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r>
              <w:rPr>
                <w:rFonts w:ascii="Times New Roman" w:eastAsia="Times New Roman" w:hAnsi="Times New Roman" w:cs="Times New Roman"/>
                <w:i/>
                <w:iCs/>
                <w:color w:val="000000"/>
                <w:sz w:val="24"/>
              </w:rPr>
              <w:t>Indicate whether the statement is true or false.</w:t>
            </w:r>
          </w:p>
        </w:tc>
      </w:tr>
    </w:tbl>
    <w:p w:rsidR="00413DA2" w:rsidRDefault="00413DA2">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 ​Under the Statute of Frauds, any contract that is not in writing is void.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 ​Every state has a statute that stipulates what types of contracts must be in writing.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 A contract that is oral when it is required to be in writing is normally void.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4. The primary purpose of the Statute of Frauds is to ensure that all parties to a contract understand all the terms of the </w:t>
            </w:r>
            <w:r>
              <w:rPr>
                <w:rFonts w:ascii="Times New Roman" w:eastAsia="Times New Roman" w:hAnsi="Times New Roman" w:cs="Times New Roman"/>
                <w:color w:val="000000"/>
                <w:sz w:val="22"/>
                <w:szCs w:val="22"/>
              </w:rPr>
              <w:t>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 ​Under the Statute of Frauds, all contracts must be in writing to be enforceable.</w:t>
            </w:r>
          </w:p>
          <w:p w:rsidR="00413DA2" w:rsidRDefault="008876DF">
            <w:pPr>
              <w:pStyle w:val="p"/>
              <w:jc w:val="both"/>
            </w:pP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6. A contract must be in writing to be enforceable if it makes performance possible only over a period </w:t>
            </w:r>
            <w:r>
              <w:rPr>
                <w:rFonts w:ascii="Times New Roman" w:eastAsia="Times New Roman" w:hAnsi="Times New Roman" w:cs="Times New Roman"/>
                <w:color w:val="000000"/>
                <w:sz w:val="22"/>
                <w:szCs w:val="22"/>
              </w:rPr>
              <w:t>of more than one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7. A contract must be in writing to be enforceable if the contract makes per-</w:t>
            </w:r>
            <w:proofErr w:type="spellStart"/>
            <w:r>
              <w:rPr>
                <w:rFonts w:ascii="Times New Roman" w:eastAsia="Times New Roman" w:hAnsi="Times New Roman" w:cs="Times New Roman"/>
                <w:color w:val="000000"/>
                <w:sz w:val="22"/>
                <w:szCs w:val="22"/>
              </w:rPr>
              <w:t>formance</w:t>
            </w:r>
            <w:proofErr w:type="spellEnd"/>
            <w:r>
              <w:rPr>
                <w:rFonts w:ascii="Times New Roman" w:eastAsia="Times New Roman" w:hAnsi="Times New Roman" w:cs="Times New Roman"/>
                <w:color w:val="000000"/>
                <w:sz w:val="22"/>
                <w:szCs w:val="22"/>
              </w:rPr>
              <w:t xml:space="preserve"> possible within any definite period of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8. ​A contract involving property of any kind </w:t>
            </w:r>
            <w:r>
              <w:rPr>
                <w:rFonts w:ascii="Times New Roman" w:eastAsia="Times New Roman" w:hAnsi="Times New Roman" w:cs="Times New Roman"/>
                <w:color w:val="000000"/>
                <w:sz w:val="22"/>
                <w:szCs w:val="22"/>
              </w:rPr>
              <w:t>must be in writing to be 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9. An oral contract for a transfer of land is always 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10. A written contract for a transfer of land is usually 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jc w:val="both"/>
            </w:pPr>
            <w:r>
              <w:rPr>
                <w:rFonts w:ascii="Times New Roman" w:eastAsia="Times New Roman" w:hAnsi="Times New Roman" w:cs="Times New Roman"/>
                <w:color w:val="000000"/>
                <w:sz w:val="22"/>
                <w:szCs w:val="22"/>
              </w:rPr>
              <w:t xml:space="preserve">11. The Statute of Frauds operates as a defense to the enforcement of </w:t>
            </w:r>
            <w:r>
              <w:rPr>
                <w:rFonts w:ascii="Times New Roman" w:eastAsia="Times New Roman" w:hAnsi="Times New Roman" w:cs="Times New Roman"/>
                <w:i/>
                <w:iCs/>
                <w:color w:val="000000"/>
                <w:sz w:val="22"/>
                <w:szCs w:val="22"/>
              </w:rPr>
              <w:t>any</w:t>
            </w:r>
            <w:r>
              <w:rPr>
                <w:rFonts w:ascii="Times New Roman" w:eastAsia="Times New Roman" w:hAnsi="Times New Roman" w:cs="Times New Roman"/>
                <w:color w:val="000000"/>
                <w:sz w:val="22"/>
                <w:szCs w:val="22"/>
              </w:rPr>
              <w:t xml:space="preserve"> contract for the sale of land.</w:t>
            </w:r>
          </w:p>
          <w:p w:rsidR="00413DA2" w:rsidRDefault="00413DA2">
            <w:pPr>
              <w:pStyle w:val="p"/>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12. Under the Statute of Frauds, physical objects that are permanently attached to land, such as buildings, growing </w:t>
            </w:r>
            <w:r>
              <w:rPr>
                <w:rFonts w:ascii="Times New Roman" w:eastAsia="Times New Roman" w:hAnsi="Times New Roman" w:cs="Times New Roman"/>
                <w:color w:val="000000"/>
                <w:sz w:val="22"/>
                <w:szCs w:val="22"/>
              </w:rPr>
              <w:t>crops, and minerals, are treated as real property.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13. A contract must be in writing to be enforceable unless its performance is impossible within one year.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14. All collateral promises must be in </w:t>
            </w:r>
            <w:r>
              <w:rPr>
                <w:rFonts w:ascii="Times New Roman" w:eastAsia="Times New Roman" w:hAnsi="Times New Roman" w:cs="Times New Roman"/>
                <w:color w:val="000000"/>
                <w:sz w:val="22"/>
                <w:szCs w:val="22"/>
              </w:rPr>
              <w:t>writing to be 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15. A </w:t>
            </w:r>
            <w:r>
              <w:rPr>
                <w:rFonts w:ascii="Times New Roman" w:eastAsia="Times New Roman" w:hAnsi="Times New Roman" w:cs="Times New Roman"/>
                <w:i/>
                <w:iCs/>
                <w:color w:val="000000"/>
                <w:sz w:val="22"/>
                <w:szCs w:val="22"/>
              </w:rPr>
              <w:t>primary obligation</w:t>
            </w:r>
            <w:r>
              <w:rPr>
                <w:rFonts w:ascii="Times New Roman" w:eastAsia="Times New Roman" w:hAnsi="Times New Roman" w:cs="Times New Roman"/>
                <w:color w:val="000000"/>
                <w:sz w:val="22"/>
                <w:szCs w:val="22"/>
              </w:rPr>
              <w:t xml:space="preserve"> is a promise to pay another’s debt only if that party fails to pay.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16. A contract in which a party assumes a </w:t>
            </w:r>
            <w:r>
              <w:rPr>
                <w:rFonts w:ascii="Times New Roman" w:eastAsia="Times New Roman" w:hAnsi="Times New Roman" w:cs="Times New Roman"/>
                <w:i/>
                <w:iCs/>
                <w:color w:val="000000"/>
                <w:sz w:val="22"/>
                <w:szCs w:val="22"/>
              </w:rPr>
              <w:t>primary</w:t>
            </w:r>
            <w:r>
              <w:rPr>
                <w:rFonts w:ascii="Times New Roman" w:eastAsia="Times New Roman" w:hAnsi="Times New Roman" w:cs="Times New Roman"/>
                <w:color w:val="000000"/>
                <w:sz w:val="22"/>
                <w:szCs w:val="22"/>
              </w:rPr>
              <w:t xml:space="preserve"> obligation must be in writing to be 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17. A contract in which a party assumes a </w:t>
            </w:r>
            <w:r>
              <w:rPr>
                <w:rFonts w:ascii="Times New Roman" w:eastAsia="Times New Roman" w:hAnsi="Times New Roman" w:cs="Times New Roman"/>
                <w:i/>
                <w:iCs/>
                <w:color w:val="000000"/>
                <w:sz w:val="22"/>
                <w:szCs w:val="22"/>
              </w:rPr>
              <w:t>secondary</w:t>
            </w:r>
            <w:r>
              <w:rPr>
                <w:rFonts w:ascii="Times New Roman" w:eastAsia="Times New Roman" w:hAnsi="Times New Roman" w:cs="Times New Roman"/>
                <w:color w:val="000000"/>
                <w:sz w:val="22"/>
                <w:szCs w:val="22"/>
              </w:rPr>
              <w:t xml:space="preserve"> obligation must be in writing to be 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18. Prenuptial agreements are agreements made </w:t>
            </w:r>
            <w:r>
              <w:rPr>
                <w:rFonts w:ascii="Times New Roman" w:eastAsia="Times New Roman" w:hAnsi="Times New Roman" w:cs="Times New Roman"/>
                <w:color w:val="000000"/>
                <w:sz w:val="22"/>
                <w:szCs w:val="22"/>
              </w:rPr>
              <w:t>during a wedding ceremony that define each partner’s duties to one another during the marriage.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19. To be enforceable, a contract for a sale of goods priced at $500 or more should be in writing.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20. A</w:t>
            </w:r>
            <w:r>
              <w:rPr>
                <w:rFonts w:ascii="Times New Roman" w:eastAsia="Times New Roman" w:hAnsi="Times New Roman" w:cs="Times New Roman"/>
                <w:color w:val="000000"/>
                <w:sz w:val="22"/>
                <w:szCs w:val="22"/>
              </w:rPr>
              <w:t xml:space="preserve"> prenuptial agreement must be in writing to be 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21. Written evidence or an electronic record of a contract for a sale of goods priced at $50 or more is required.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lastRenderedPageBreak/>
              <w:t xml:space="preserve">22. A party’s oral </w:t>
            </w:r>
            <w:r>
              <w:rPr>
                <w:rFonts w:ascii="Times New Roman" w:eastAsia="Times New Roman" w:hAnsi="Times New Roman" w:cs="Times New Roman"/>
                <w:color w:val="000000"/>
                <w:sz w:val="22"/>
                <w:szCs w:val="22"/>
              </w:rPr>
              <w:t>agreement to pay another’s debt is never 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23. There are exceptions to the Statute of Frauds.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24. An oral contract for a sale of land can </w:t>
            </w:r>
            <w:proofErr w:type="spellStart"/>
            <w:r>
              <w:rPr>
                <w:rFonts w:ascii="Times New Roman" w:eastAsia="Times New Roman" w:hAnsi="Times New Roman" w:cs="Times New Roman"/>
                <w:color w:val="000000"/>
                <w:sz w:val="22"/>
                <w:szCs w:val="22"/>
              </w:rPr>
              <w:t>sometimesbe</w:t>
            </w:r>
            <w:proofErr w:type="spellEnd"/>
            <w:r>
              <w:rPr>
                <w:rFonts w:ascii="Times New Roman" w:eastAsia="Times New Roman" w:hAnsi="Times New Roman" w:cs="Times New Roman"/>
                <w:color w:val="000000"/>
                <w:sz w:val="22"/>
                <w:szCs w:val="22"/>
              </w:rPr>
              <w:t xml:space="preserve"> enforced if partial performance has </w:t>
            </w:r>
            <w:r>
              <w:rPr>
                <w:rFonts w:ascii="Times New Roman" w:eastAsia="Times New Roman" w:hAnsi="Times New Roman" w:cs="Times New Roman"/>
                <w:color w:val="000000"/>
                <w:sz w:val="22"/>
                <w:szCs w:val="22"/>
              </w:rPr>
              <w:t>taken place.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25. If a party against whom enforcement of an oral contract is sought admits under oath that a contract for sale was made, the contract will be 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26. In some states, an </w:t>
            </w:r>
            <w:r>
              <w:rPr>
                <w:rFonts w:ascii="Times New Roman" w:eastAsia="Times New Roman" w:hAnsi="Times New Roman" w:cs="Times New Roman"/>
                <w:color w:val="000000"/>
                <w:sz w:val="22"/>
                <w:szCs w:val="22"/>
              </w:rPr>
              <w:t xml:space="preserve">otherwise unenforceable oral contract may be enforced under the doctrine of promissory </w:t>
            </w:r>
            <w:proofErr w:type="spellStart"/>
            <w:r>
              <w:rPr>
                <w:rFonts w:ascii="Times New Roman" w:eastAsia="Times New Roman" w:hAnsi="Times New Roman" w:cs="Times New Roman"/>
                <w:color w:val="000000"/>
                <w:sz w:val="22"/>
                <w:szCs w:val="22"/>
              </w:rPr>
              <w:t>estoppel</w:t>
            </w:r>
            <w:proofErr w:type="spellEnd"/>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27. An oral contract may be enforceable if the person making the promise could foresee that the </w:t>
            </w:r>
            <w:proofErr w:type="spellStart"/>
            <w:r>
              <w:rPr>
                <w:rFonts w:ascii="Times New Roman" w:eastAsia="Times New Roman" w:hAnsi="Times New Roman" w:cs="Times New Roman"/>
                <w:color w:val="000000"/>
                <w:sz w:val="22"/>
                <w:szCs w:val="22"/>
              </w:rPr>
              <w:t>promisee</w:t>
            </w:r>
            <w:proofErr w:type="spellEnd"/>
            <w:r>
              <w:rPr>
                <w:rFonts w:ascii="Times New Roman" w:eastAsia="Times New Roman" w:hAnsi="Times New Roman" w:cs="Times New Roman"/>
                <w:color w:val="000000"/>
                <w:sz w:val="22"/>
                <w:szCs w:val="22"/>
              </w:rPr>
              <w:t xml:space="preserve"> would rely on the promise.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28. An oral contract may be enforceable if there is no way to avoid injustice except to enforce the promise.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29. To be enforceable, a memorandum evidencing an oral contract must include all essential</w:t>
            </w:r>
            <w:r>
              <w:rPr>
                <w:rFonts w:ascii="Times New Roman" w:eastAsia="Times New Roman" w:hAnsi="Times New Roman" w:cs="Times New Roman"/>
                <w:color w:val="000000"/>
                <w:sz w:val="22"/>
                <w:szCs w:val="22"/>
              </w:rPr>
              <w:t xml:space="preserve"> terms.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30. To be enforceable, a writing evidencing an oral contract must have been signed by the party who seeks to enforce it.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31. Evidence of </w:t>
            </w:r>
            <w:proofErr w:type="spellStart"/>
            <w:r>
              <w:rPr>
                <w:rFonts w:ascii="Times New Roman" w:eastAsia="Times New Roman" w:hAnsi="Times New Roman" w:cs="Times New Roman"/>
                <w:i/>
                <w:iCs/>
                <w:color w:val="000000"/>
                <w:sz w:val="22"/>
                <w:szCs w:val="22"/>
              </w:rPr>
              <w:t>prioragreements</w:t>
            </w:r>
            <w:proofErr w:type="spellEnd"/>
            <w:r>
              <w:rPr>
                <w:rFonts w:ascii="Times New Roman" w:eastAsia="Times New Roman" w:hAnsi="Times New Roman" w:cs="Times New Roman"/>
                <w:color w:val="000000"/>
                <w:sz w:val="22"/>
                <w:szCs w:val="22"/>
              </w:rPr>
              <w:t xml:space="preserve"> that differ from the written terms of a con-tract can be introduced in court to alter the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32. </w:t>
            </w:r>
            <w:proofErr w:type="spellStart"/>
            <w:r>
              <w:rPr>
                <w:rFonts w:ascii="Times New Roman" w:eastAsia="Times New Roman" w:hAnsi="Times New Roman" w:cs="Times New Roman"/>
                <w:color w:val="000000"/>
                <w:sz w:val="22"/>
                <w:szCs w:val="22"/>
              </w:rPr>
              <w:t>Parol</w:t>
            </w:r>
            <w:proofErr w:type="spellEnd"/>
            <w:r>
              <w:rPr>
                <w:rFonts w:ascii="Times New Roman" w:eastAsia="Times New Roman" w:hAnsi="Times New Roman" w:cs="Times New Roman"/>
                <w:color w:val="000000"/>
                <w:sz w:val="22"/>
                <w:szCs w:val="22"/>
              </w:rPr>
              <w:t xml:space="preserve"> evidence includes testimony about communications between the parties that are not contained in the contract itself.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lastRenderedPageBreak/>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33. Oral evidence to “fill in the gaps” of a contract with incomplete terms can be introduced at a trial.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34. An integrated contract is the final embodiment of the terms of an agreement.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35. An integrated contract is a contract with more than one subject or part.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True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r>
                    <w:rPr>
                      <w:rFonts w:ascii="Times New Roman" w:eastAsia="Times New Roman" w:hAnsi="Times New Roman" w:cs="Times New Roman"/>
                      <w:color w:val="000000"/>
                      <w:sz w:val="22"/>
                      <w:szCs w:val="22"/>
                    </w:rPr>
                    <w:t>False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r>
              <w:rPr>
                <w:rFonts w:ascii="Times New Roman" w:eastAsia="Times New Roman" w:hAnsi="Times New Roman" w:cs="Times New Roman"/>
                <w:i/>
                <w:iCs/>
                <w:color w:val="000000"/>
                <w:sz w:val="24"/>
              </w:rPr>
              <w:t>Indicate the answer choice that best completes the statement or answers the question.</w:t>
            </w:r>
          </w:p>
        </w:tc>
      </w:tr>
    </w:tbl>
    <w:p w:rsidR="00413DA2" w:rsidRDefault="00413DA2">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36. ​Grant and Hester enter into a con-tract for </w:t>
            </w:r>
            <w:r>
              <w:rPr>
                <w:rFonts w:ascii="Times New Roman" w:eastAsia="Times New Roman" w:hAnsi="Times New Roman" w:cs="Times New Roman"/>
                <w:color w:val="000000"/>
                <w:sz w:val="22"/>
                <w:szCs w:val="22"/>
              </w:rPr>
              <w:t xml:space="preserve">a sale of Hester’s Pastoral Valley </w:t>
            </w:r>
            <w:proofErr w:type="spellStart"/>
            <w:r>
              <w:rPr>
                <w:rFonts w:ascii="Times New Roman" w:eastAsia="Times New Roman" w:hAnsi="Times New Roman" w:cs="Times New Roman"/>
                <w:color w:val="000000"/>
                <w:sz w:val="22"/>
                <w:szCs w:val="22"/>
              </w:rPr>
              <w:t>Orchard.This</w:t>
            </w:r>
            <w:proofErr w:type="spellEnd"/>
            <w:r>
              <w:rPr>
                <w:rFonts w:ascii="Times New Roman" w:eastAsia="Times New Roman" w:hAnsi="Times New Roman" w:cs="Times New Roman"/>
                <w:color w:val="000000"/>
                <w:sz w:val="22"/>
                <w:szCs w:val="22"/>
              </w:rPr>
              <w:t xml:space="preserve">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02"/>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is</w:t>
                  </w:r>
                  <w:proofErr w:type="gramEnd"/>
                  <w:r>
                    <w:rPr>
                      <w:rFonts w:ascii="Times New Roman" w:eastAsia="Times New Roman" w:hAnsi="Times New Roman" w:cs="Times New Roman"/>
                      <w:color w:val="000000"/>
                      <w:sz w:val="22"/>
                      <w:szCs w:val="22"/>
                    </w:rPr>
                    <w:t xml:space="preserve"> prohibited.</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oral to be enforceable.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in writing to be enforceable.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must</w:t>
                  </w:r>
                  <w:proofErr w:type="gramEnd"/>
                  <w:r>
                    <w:rPr>
                      <w:rFonts w:ascii="Times New Roman" w:eastAsia="Times New Roman" w:hAnsi="Times New Roman" w:cs="Times New Roman"/>
                      <w:color w:val="000000"/>
                      <w:sz w:val="22"/>
                      <w:szCs w:val="22"/>
                    </w:rPr>
                    <w:t xml:space="preserve"> be oral and in writing to be enforceable.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37. ​Representatives of </w:t>
            </w:r>
            <w:proofErr w:type="spellStart"/>
            <w:r>
              <w:rPr>
                <w:rFonts w:ascii="Times New Roman" w:eastAsia="Times New Roman" w:hAnsi="Times New Roman" w:cs="Times New Roman"/>
                <w:color w:val="000000"/>
                <w:sz w:val="22"/>
                <w:szCs w:val="22"/>
              </w:rPr>
              <w:t>Chemico</w:t>
            </w:r>
            <w:proofErr w:type="spellEnd"/>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Inc., and Petro Products Corporation </w:t>
            </w:r>
            <w:proofErr w:type="spellStart"/>
            <w:r>
              <w:rPr>
                <w:rFonts w:ascii="Times New Roman" w:eastAsia="Times New Roman" w:hAnsi="Times New Roman" w:cs="Times New Roman"/>
                <w:color w:val="000000"/>
                <w:sz w:val="22"/>
                <w:szCs w:val="22"/>
              </w:rPr>
              <w:t>orallyagree</w:t>
            </w:r>
            <w:proofErr w:type="spellEnd"/>
            <w:r>
              <w:rPr>
                <w:rFonts w:ascii="Times New Roman" w:eastAsia="Times New Roman" w:hAnsi="Times New Roman" w:cs="Times New Roman"/>
                <w:color w:val="000000"/>
                <w:sz w:val="22"/>
                <w:szCs w:val="22"/>
              </w:rPr>
              <w:t xml:space="preserve"> that </w:t>
            </w:r>
            <w:proofErr w:type="spellStart"/>
            <w:r>
              <w:rPr>
                <w:rFonts w:ascii="Times New Roman" w:eastAsia="Times New Roman" w:hAnsi="Times New Roman" w:cs="Times New Roman"/>
                <w:color w:val="000000"/>
                <w:sz w:val="22"/>
                <w:szCs w:val="22"/>
              </w:rPr>
              <w:t>Chemicowill</w:t>
            </w:r>
            <w:proofErr w:type="spellEnd"/>
            <w:r>
              <w:rPr>
                <w:rFonts w:ascii="Times New Roman" w:eastAsia="Times New Roman" w:hAnsi="Times New Roman" w:cs="Times New Roman"/>
                <w:color w:val="000000"/>
                <w:sz w:val="22"/>
                <w:szCs w:val="22"/>
              </w:rPr>
              <w:t xml:space="preserve"> sell a chemical refinery and the land on which it is situated to Petro. Under the Statute of Frauds, this deal is enforceable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38"/>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spellStart"/>
                  <w:r>
                    <w:rPr>
                      <w:rFonts w:ascii="Times New Roman" w:eastAsia="Times New Roman" w:hAnsi="Times New Roman" w:cs="Times New Roman"/>
                      <w:color w:val="000000"/>
                      <w:sz w:val="22"/>
                      <w:szCs w:val="22"/>
                    </w:rPr>
                    <w:t>Chemico</w:t>
                  </w:r>
                  <w:proofErr w:type="spellEnd"/>
                  <w:r>
                    <w:rPr>
                      <w:rFonts w:ascii="Times New Roman" w:eastAsia="Times New Roman" w:hAnsi="Times New Roman" w:cs="Times New Roman"/>
                      <w:color w:val="000000"/>
                      <w:sz w:val="22"/>
                      <w:szCs w:val="22"/>
                    </w:rPr>
                    <w: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​Petro.</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spellStart"/>
                  <w:proofErr w:type="gramStart"/>
                  <w:r>
                    <w:rPr>
                      <w:rFonts w:ascii="Times New Roman" w:eastAsia="Times New Roman" w:hAnsi="Times New Roman" w:cs="Times New Roman"/>
                      <w:color w:val="000000"/>
                      <w:sz w:val="22"/>
                      <w:szCs w:val="22"/>
                    </w:rPr>
                    <w:t>anypotentially</w:t>
                  </w:r>
                  <w:proofErr w:type="spellEnd"/>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interested third party, such as a bank or a title company.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none</w:t>
                  </w:r>
                  <w:proofErr w:type="gramEnd"/>
                  <w:r>
                    <w:rPr>
                      <w:rFonts w:ascii="Times New Roman" w:eastAsia="Times New Roman" w:hAnsi="Times New Roman" w:cs="Times New Roman"/>
                      <w:color w:val="000000"/>
                      <w:sz w:val="22"/>
                      <w:szCs w:val="22"/>
                    </w:rPr>
                    <w:t xml:space="preserve"> of the choices.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38. ​Del’s Granola Company enters into a contract to buy one hundred pounds of almonds from Earth Grove Farms. The contract must be in writing if the almonds cost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$50.</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​$150.</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​$250.</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$500.</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39. ​Larue buys an iPod for $150 and a new laptop for $1,200, and signs a one-year employment contract for a $4,800 monthly salary to start at the beginning of the next month. The Statute of Frauds </w:t>
            </w:r>
            <w:r>
              <w:rPr>
                <w:rFonts w:ascii="Times New Roman" w:eastAsia="Times New Roman" w:hAnsi="Times New Roman" w:cs="Times New Roman"/>
                <w:color w:val="000000"/>
                <w:sz w:val="22"/>
                <w:szCs w:val="22"/>
              </w:rPr>
              <w:t>covers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52"/>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employment contract, and the laptop and iPod purchases.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employment contract and the laptop purchase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employment contract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laptop and iPod purchases only.</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40. ​Air Flo, Inc., and Banyan Grove </w:t>
            </w:r>
            <w:r>
              <w:rPr>
                <w:rFonts w:ascii="Times New Roman" w:eastAsia="Times New Roman" w:hAnsi="Times New Roman" w:cs="Times New Roman"/>
                <w:color w:val="000000"/>
                <w:sz w:val="22"/>
                <w:szCs w:val="22"/>
              </w:rPr>
              <w:t>Apartments enter into an oral contract in which Air Flo agrees to provide air-conditioning and heating maintenance for Banyan Grove’s facilities for two years. This contract is enforceable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910"/>
            </w:tblGrid>
            <w:tr w:rsidR="00413DA2">
              <w:tc>
                <w:tcPr>
                  <w:tcW w:w="400" w:type="dxa"/>
                  <w:tcMar>
                    <w:top w:w="0" w:type="dxa"/>
                    <w:left w:w="0" w:type="dxa"/>
                    <w:bottom w:w="0" w:type="dxa"/>
                    <w:right w:w="0" w:type="dxa"/>
                  </w:tcMar>
                </w:tcPr>
                <w:p w:rsidR="00413DA2" w:rsidRDefault="008876DF">
                  <w:r>
                    <w:rPr>
                      <w:color w:val="000000"/>
                      <w:sz w:val="20"/>
                      <w:szCs w:val="20"/>
                    </w:rPr>
                    <w:lastRenderedPageBreak/>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Air Flo.</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Banyan Grove.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any</w:t>
                  </w:r>
                  <w:proofErr w:type="gramEnd"/>
                  <w:r>
                    <w:rPr>
                      <w:rFonts w:ascii="Times New Roman" w:eastAsia="Times New Roman" w:hAnsi="Times New Roman" w:cs="Times New Roman"/>
                      <w:color w:val="000000"/>
                      <w:sz w:val="22"/>
                      <w:szCs w:val="22"/>
                    </w:rPr>
                    <w:t xml:space="preserve"> third party, such</w:t>
                  </w:r>
                  <w:r>
                    <w:rPr>
                      <w:rFonts w:ascii="Times New Roman" w:eastAsia="Times New Roman" w:hAnsi="Times New Roman" w:cs="Times New Roman"/>
                      <w:color w:val="000000"/>
                      <w:sz w:val="22"/>
                      <w:szCs w:val="22"/>
                    </w:rPr>
                    <w:t xml:space="preserve"> as a HVAC supplies provider.</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none</w:t>
                  </w:r>
                  <w:proofErr w:type="gramEnd"/>
                  <w:r>
                    <w:rPr>
                      <w:rFonts w:ascii="Times New Roman" w:eastAsia="Times New Roman" w:hAnsi="Times New Roman" w:cs="Times New Roman"/>
                      <w:color w:val="000000"/>
                      <w:sz w:val="22"/>
                      <w:szCs w:val="22"/>
                    </w:rPr>
                    <w:t xml:space="preserve"> of the choices.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​Millet Grains Cooperative and Corn Cereals, Inc., discuss the terms of a contract for periodic deliveries of corn. Millet Grains then faxes Corn Cereals a memo on Millet </w:t>
            </w:r>
            <w:proofErr w:type="spellStart"/>
            <w:r>
              <w:rPr>
                <w:rFonts w:ascii="Times New Roman" w:eastAsia="Times New Roman" w:hAnsi="Times New Roman" w:cs="Times New Roman"/>
                <w:color w:val="000000"/>
                <w:sz w:val="22"/>
                <w:szCs w:val="22"/>
              </w:rPr>
              <w:t>Grains’s</w:t>
            </w:r>
            <w:proofErr w:type="spellEnd"/>
            <w:r>
              <w:rPr>
                <w:rFonts w:ascii="Times New Roman" w:eastAsia="Times New Roman" w:hAnsi="Times New Roman" w:cs="Times New Roman"/>
                <w:color w:val="000000"/>
                <w:sz w:val="22"/>
                <w:szCs w:val="22"/>
              </w:rPr>
              <w:t xml:space="preserve"> letterhead </w:t>
            </w:r>
            <w:r>
              <w:rPr>
                <w:rFonts w:ascii="Times New Roman" w:eastAsia="Times New Roman" w:hAnsi="Times New Roman" w:cs="Times New Roman"/>
                <w:color w:val="000000"/>
                <w:sz w:val="22"/>
                <w:szCs w:val="22"/>
              </w:rPr>
              <w:t>that summarizes the points on which they agreed, including a two-year term. Millet Grains begins to perform, and Corn Cereals accepts the deliveries but refuses to pay.</w:t>
            </w:r>
          </w:p>
        </w:tc>
      </w:tr>
    </w:tbl>
    <w:p w:rsidR="00413DA2" w:rsidRDefault="00413DA2"/>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41. ​Refer to Fact Pattern 15–1.The transaction between Millet Grains and Corn Cereal</w:t>
            </w:r>
            <w:r>
              <w:rPr>
                <w:rFonts w:ascii="Times New Roman" w:eastAsia="Times New Roman" w:hAnsi="Times New Roman" w:cs="Times New Roman"/>
                <w:color w:val="000000"/>
                <w:sz w:val="22"/>
                <w:szCs w:val="22"/>
              </w:rPr>
              <w:t>s falls within the provision of the Statute of Frauds involving </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84"/>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collateral</w:t>
                  </w:r>
                  <w:proofErr w:type="gramEnd"/>
                  <w:r>
                    <w:rPr>
                      <w:rFonts w:ascii="Times New Roman" w:eastAsia="Times New Roman" w:hAnsi="Times New Roman" w:cs="Times New Roman"/>
                      <w:color w:val="000000"/>
                      <w:sz w:val="22"/>
                      <w:szCs w:val="22"/>
                    </w:rPr>
                    <w:t xml:space="preserve"> promises.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one-year rule.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spellStart"/>
                  <w:proofErr w:type="gramStart"/>
                  <w:r>
                    <w:rPr>
                      <w:rFonts w:ascii="Times New Roman" w:eastAsia="Times New Roman" w:hAnsi="Times New Roman" w:cs="Times New Roman"/>
                      <w:color w:val="000000"/>
                      <w:sz w:val="22"/>
                      <w:szCs w:val="22"/>
                    </w:rPr>
                    <w:t>parol</w:t>
                  </w:r>
                  <w:proofErr w:type="spellEnd"/>
                  <w:proofErr w:type="gramEnd"/>
                  <w:r>
                    <w:rPr>
                      <w:rFonts w:ascii="Times New Roman" w:eastAsia="Times New Roman" w:hAnsi="Times New Roman" w:cs="Times New Roman"/>
                      <w:color w:val="000000"/>
                      <w:sz w:val="22"/>
                      <w:szCs w:val="22"/>
                    </w:rPr>
                    <w:t xml:space="preserve"> evidence.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integrated</w:t>
                  </w:r>
                  <w:proofErr w:type="gramEnd"/>
                  <w:r>
                    <w:rPr>
                      <w:rFonts w:ascii="Times New Roman" w:eastAsia="Times New Roman" w:hAnsi="Times New Roman" w:cs="Times New Roman"/>
                      <w:color w:val="000000"/>
                      <w:sz w:val="22"/>
                      <w:szCs w:val="22"/>
                    </w:rPr>
                    <w:t xml:space="preserve"> contracts.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42. ​Refer to Fact Pattern 15–1.Between Millet Grains and Corn Cereals, this </w:t>
            </w:r>
            <w:r>
              <w:rPr>
                <w:rFonts w:ascii="Times New Roman" w:eastAsia="Times New Roman" w:hAnsi="Times New Roman" w:cs="Times New Roman"/>
                <w:color w:val="000000"/>
                <w:sz w:val="22"/>
                <w:szCs w:val="22"/>
              </w:rPr>
              <w:t>contract is most likely enforceable against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033"/>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neither</w:t>
                  </w:r>
                  <w:proofErr w:type="gramEnd"/>
                  <w:r>
                    <w:rPr>
                      <w:rFonts w:ascii="Times New Roman" w:eastAsia="Times New Roman" w:hAnsi="Times New Roman" w:cs="Times New Roman"/>
                      <w:color w:val="000000"/>
                      <w:sz w:val="22"/>
                      <w:szCs w:val="22"/>
                    </w:rPr>
                    <w:t xml:space="preserve"> party.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Millet Grains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Corn Cereals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 xml:space="preserve">Millet Grains and Corn </w:t>
                  </w:r>
                  <w:proofErr w:type="spellStart"/>
                  <w:r>
                    <w:rPr>
                      <w:rFonts w:ascii="Times New Roman" w:eastAsia="Times New Roman" w:hAnsi="Times New Roman" w:cs="Times New Roman"/>
                      <w:color w:val="000000"/>
                      <w:sz w:val="22"/>
                      <w:szCs w:val="22"/>
                    </w:rPr>
                    <w:t>Cerealsto</w:t>
                  </w:r>
                  <w:proofErr w:type="spellEnd"/>
                  <w:r>
                    <w:rPr>
                      <w:rFonts w:ascii="Times New Roman" w:eastAsia="Times New Roman" w:hAnsi="Times New Roman" w:cs="Times New Roman"/>
                      <w:color w:val="000000"/>
                      <w:sz w:val="22"/>
                      <w:szCs w:val="22"/>
                    </w:rPr>
                    <w:t xml:space="preserve"> the extent of the performance.</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43. ​Refer to Fact Pattern 15–1.Between Millet Grains and Corn </w:t>
            </w:r>
            <w:r>
              <w:rPr>
                <w:rFonts w:ascii="Times New Roman" w:eastAsia="Times New Roman" w:hAnsi="Times New Roman" w:cs="Times New Roman"/>
                <w:color w:val="000000"/>
                <w:sz w:val="22"/>
                <w:szCs w:val="22"/>
              </w:rPr>
              <w:t>Cereals, there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70"/>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oral contract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pre-contract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written contract.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no</w:t>
                  </w:r>
                  <w:proofErr w:type="gramEnd"/>
                  <w:r>
                    <w:rPr>
                      <w:rFonts w:ascii="Times New Roman" w:eastAsia="Times New Roman" w:hAnsi="Times New Roman" w:cs="Times New Roman"/>
                      <w:color w:val="000000"/>
                      <w:sz w:val="22"/>
                      <w:szCs w:val="22"/>
                    </w:rPr>
                    <w:t xml:space="preserve"> contract.</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44. </w:t>
            </w:r>
            <w:proofErr w:type="spellStart"/>
            <w:r>
              <w:rPr>
                <w:rFonts w:ascii="Times New Roman" w:eastAsia="Times New Roman" w:hAnsi="Times New Roman" w:cs="Times New Roman"/>
                <w:color w:val="000000"/>
                <w:sz w:val="22"/>
                <w:szCs w:val="22"/>
              </w:rPr>
              <w:t>ActioNOW</w:t>
            </w:r>
            <w:proofErr w:type="spellEnd"/>
            <w:r>
              <w:rPr>
                <w:rFonts w:ascii="Times New Roman" w:eastAsia="Times New Roman" w:hAnsi="Times New Roman" w:cs="Times New Roman"/>
                <w:color w:val="000000"/>
                <w:sz w:val="22"/>
                <w:szCs w:val="22"/>
              </w:rPr>
              <w:t xml:space="preserve"> and Becca enter into an oral contract in which Becca agrees to work on a project for </w:t>
            </w:r>
            <w:proofErr w:type="spellStart"/>
            <w:r>
              <w:rPr>
                <w:rFonts w:ascii="Times New Roman" w:eastAsia="Times New Roman" w:hAnsi="Times New Roman" w:cs="Times New Roman"/>
                <w:color w:val="000000"/>
                <w:sz w:val="22"/>
                <w:szCs w:val="22"/>
              </w:rPr>
              <w:t>ActioNOW’s</w:t>
            </w:r>
            <w:proofErr w:type="spellEnd"/>
            <w:r>
              <w:rPr>
                <w:rFonts w:ascii="Times New Roman" w:eastAsia="Times New Roman" w:hAnsi="Times New Roman" w:cs="Times New Roman"/>
                <w:color w:val="000000"/>
                <w:sz w:val="22"/>
                <w:szCs w:val="22"/>
              </w:rPr>
              <w:t xml:space="preserve"> Living Opportunities </w:t>
            </w:r>
            <w:r>
              <w:rPr>
                <w:rFonts w:ascii="Times New Roman" w:eastAsia="Times New Roman" w:hAnsi="Times New Roman" w:cs="Times New Roman"/>
                <w:color w:val="000000"/>
                <w:sz w:val="22"/>
                <w:szCs w:val="22"/>
              </w:rPr>
              <w:t>Center for eighteen months. This contract is enforceable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60"/>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spellStart"/>
                  <w:r>
                    <w:rPr>
                      <w:rFonts w:ascii="Times New Roman" w:eastAsia="Times New Roman" w:hAnsi="Times New Roman" w:cs="Times New Roman"/>
                      <w:color w:val="000000"/>
                      <w:sz w:val="22"/>
                      <w:szCs w:val="22"/>
                    </w:rPr>
                    <w:t>ActioNOW</w:t>
                  </w:r>
                  <w:proofErr w:type="spellEnd"/>
                  <w:r>
                    <w:rPr>
                      <w:rFonts w:ascii="Times New Roman" w:eastAsia="Times New Roman" w:hAnsi="Times New Roman" w:cs="Times New Roman"/>
                      <w:color w:val="000000"/>
                      <w:sz w:val="22"/>
                      <w:szCs w:val="22"/>
                    </w:rPr>
                    <w: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Becca.</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any</w:t>
                  </w:r>
                  <w:proofErr w:type="gramEnd"/>
                  <w:r>
                    <w:rPr>
                      <w:rFonts w:ascii="Times New Roman" w:eastAsia="Times New Roman" w:hAnsi="Times New Roman" w:cs="Times New Roman"/>
                      <w:color w:val="000000"/>
                      <w:sz w:val="22"/>
                      <w:szCs w:val="22"/>
                    </w:rPr>
                    <w:t xml:space="preserve"> third party, such as </w:t>
                  </w:r>
                  <w:proofErr w:type="spellStart"/>
                  <w:r>
                    <w:rPr>
                      <w:rFonts w:ascii="Times New Roman" w:eastAsia="Times New Roman" w:hAnsi="Times New Roman" w:cs="Times New Roman"/>
                      <w:color w:val="000000"/>
                      <w:sz w:val="22"/>
                      <w:szCs w:val="22"/>
                    </w:rPr>
                    <w:t>ActioNOW’s</w:t>
                  </w:r>
                  <w:proofErr w:type="spellEnd"/>
                  <w:r>
                    <w:rPr>
                      <w:rFonts w:ascii="Times New Roman" w:eastAsia="Times New Roman" w:hAnsi="Times New Roman" w:cs="Times New Roman"/>
                      <w:color w:val="000000"/>
                      <w:sz w:val="22"/>
                      <w:szCs w:val="22"/>
                    </w:rPr>
                    <w:t xml:space="preserve"> clients.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none</w:t>
                  </w:r>
                  <w:proofErr w:type="gramEnd"/>
                  <w:r>
                    <w:rPr>
                      <w:rFonts w:ascii="Times New Roman" w:eastAsia="Times New Roman" w:hAnsi="Times New Roman" w:cs="Times New Roman"/>
                      <w:color w:val="000000"/>
                      <w:sz w:val="22"/>
                      <w:szCs w:val="22"/>
                    </w:rPr>
                    <w:t xml:space="preserve"> of the choices.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45. Colette and Dealership Auto Sales Company enter into an oral contract under </w:t>
            </w:r>
            <w:r>
              <w:rPr>
                <w:rFonts w:ascii="Times New Roman" w:eastAsia="Times New Roman" w:hAnsi="Times New Roman" w:cs="Times New Roman"/>
                <w:color w:val="000000"/>
                <w:sz w:val="22"/>
                <w:szCs w:val="22"/>
              </w:rPr>
              <w:t>which Dealership Auto agrees to provide Colette with lifetime employment. This contract may be enforceable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29"/>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Colette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Dealership Auto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any</w:t>
                  </w:r>
                  <w:proofErr w:type="gramEnd"/>
                  <w:r>
                    <w:rPr>
                      <w:rFonts w:ascii="Times New Roman" w:eastAsia="Times New Roman" w:hAnsi="Times New Roman" w:cs="Times New Roman"/>
                      <w:color w:val="000000"/>
                      <w:sz w:val="22"/>
                      <w:szCs w:val="22"/>
                    </w:rPr>
                    <w:t xml:space="preserve"> interested third party, such as a Dealership Auto customer.</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Colette or </w:t>
                  </w:r>
                  <w:r>
                    <w:rPr>
                      <w:rFonts w:ascii="Times New Roman" w:eastAsia="Times New Roman" w:hAnsi="Times New Roman" w:cs="Times New Roman"/>
                      <w:color w:val="000000"/>
                      <w:sz w:val="22"/>
                      <w:szCs w:val="22"/>
                    </w:rPr>
                    <w:t>Dealership Auto.</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jc w:val="both"/>
            </w:pPr>
            <w:r>
              <w:rPr>
                <w:rFonts w:ascii="Times New Roman" w:eastAsia="Times New Roman" w:hAnsi="Times New Roman" w:cs="Times New Roman"/>
                <w:color w:val="000000"/>
                <w:sz w:val="22"/>
                <w:szCs w:val="22"/>
              </w:rPr>
              <w:t xml:space="preserve">46. Guardian Security, Inc., and Hedge Fund Corporation enter into an oral contract under which Guardian Security agrees to provide security services for Hedge Fund offices for as long as Hedge Fund needs them. This contract may be </w:t>
            </w:r>
            <w:r>
              <w:rPr>
                <w:rFonts w:ascii="Times New Roman" w:eastAsia="Times New Roman" w:hAnsi="Times New Roman" w:cs="Times New Roman"/>
                <w:color w:val="000000"/>
                <w:sz w:val="22"/>
                <w:szCs w:val="22"/>
              </w:rPr>
              <w:t>enforce-able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783"/>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Guardian Security only.</w:t>
                  </w:r>
                </w:p>
              </w:tc>
            </w:tr>
            <w:tr w:rsidR="00413DA2">
              <w:tc>
                <w:tcPr>
                  <w:tcW w:w="400" w:type="dxa"/>
                  <w:tcMar>
                    <w:top w:w="0" w:type="dxa"/>
                    <w:left w:w="0" w:type="dxa"/>
                    <w:bottom w:w="0" w:type="dxa"/>
                    <w:right w:w="0" w:type="dxa"/>
                  </w:tcMar>
                </w:tcPr>
                <w:p w:rsidR="00413DA2" w:rsidRDefault="008876DF">
                  <w:r>
                    <w:rPr>
                      <w:color w:val="000000"/>
                      <w:sz w:val="20"/>
                      <w:szCs w:val="20"/>
                    </w:rPr>
                    <w:lastRenderedPageBreak/>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Hedge Fund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any</w:t>
                  </w:r>
                  <w:proofErr w:type="gramEnd"/>
                  <w:r>
                    <w:rPr>
                      <w:rFonts w:ascii="Times New Roman" w:eastAsia="Times New Roman" w:hAnsi="Times New Roman" w:cs="Times New Roman"/>
                      <w:color w:val="000000"/>
                      <w:sz w:val="22"/>
                      <w:szCs w:val="22"/>
                    </w:rPr>
                    <w:t xml:space="preserve"> interested third party, such as a Hedge Fund shareholder.</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Guardian Security or Hedge Fund.</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jc w:val="both"/>
            </w:pPr>
            <w:r>
              <w:rPr>
                <w:rFonts w:ascii="Times New Roman" w:eastAsia="Times New Roman" w:hAnsi="Times New Roman" w:cs="Times New Roman"/>
                <w:color w:val="000000"/>
                <w:sz w:val="22"/>
                <w:szCs w:val="22"/>
              </w:rPr>
              <w:t xml:space="preserve">47. Ed and Four Star Company enter into an oral contract under </w:t>
            </w:r>
            <w:r>
              <w:rPr>
                <w:rFonts w:ascii="Times New Roman" w:eastAsia="Times New Roman" w:hAnsi="Times New Roman" w:cs="Times New Roman"/>
                <w:color w:val="000000"/>
                <w:sz w:val="22"/>
                <w:szCs w:val="22"/>
              </w:rPr>
              <w:t>which Ed agrees to provide delivery service for Four Star for nine months. This contract is enforceable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14"/>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Ed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either</w:t>
                  </w:r>
                  <w:proofErr w:type="gramEnd"/>
                  <w:r>
                    <w:rPr>
                      <w:rFonts w:ascii="Times New Roman" w:eastAsia="Times New Roman" w:hAnsi="Times New Roman" w:cs="Times New Roman"/>
                      <w:color w:val="000000"/>
                      <w:sz w:val="22"/>
                      <w:szCs w:val="22"/>
                    </w:rPr>
                    <w:t xml:space="preserve"> party.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First Star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neither</w:t>
                  </w:r>
                  <w:proofErr w:type="gramEnd"/>
                  <w:r>
                    <w:rPr>
                      <w:rFonts w:ascii="Times New Roman" w:eastAsia="Times New Roman" w:hAnsi="Times New Roman" w:cs="Times New Roman"/>
                      <w:color w:val="000000"/>
                      <w:sz w:val="22"/>
                      <w:szCs w:val="22"/>
                    </w:rPr>
                    <w:t xml:space="preserve"> party.</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jc w:val="both"/>
            </w:pPr>
            <w:r>
              <w:rPr>
                <w:rFonts w:ascii="Times New Roman" w:eastAsia="Times New Roman" w:hAnsi="Times New Roman" w:cs="Times New Roman"/>
                <w:color w:val="000000"/>
                <w:sz w:val="22"/>
                <w:szCs w:val="22"/>
              </w:rPr>
              <w:t>48. On Monday, Merlin buys a tablet for $500 from a Pads &amp; Pods</w:t>
            </w:r>
            <w:r>
              <w:rPr>
                <w:rFonts w:ascii="Times New Roman" w:eastAsia="Times New Roman" w:hAnsi="Times New Roman" w:cs="Times New Roman"/>
                <w:color w:val="000000"/>
                <w:sz w:val="22"/>
                <w:szCs w:val="22"/>
              </w:rPr>
              <w:t xml:space="preserve"> store. On Tuesday, he returns to the store and buys a GPS device for $200. On Wednesday, he downloads $100 worth of tunes from singsong.com. To be enforceable, the contract must be in writing for the purchase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00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tunes, the GPS device, and the ta</w:t>
                  </w:r>
                  <w:r>
                    <w:rPr>
                      <w:rFonts w:ascii="Times New Roman" w:eastAsia="Times New Roman" w:hAnsi="Times New Roman" w:cs="Times New Roman"/>
                      <w:color w:val="000000"/>
                      <w:sz w:val="22"/>
                      <w:szCs w:val="22"/>
                    </w:rPr>
                    <w:t>blet.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GPS device and the tablet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tablet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tunes only.</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jc w:val="both"/>
            </w:pPr>
            <w:r>
              <w:rPr>
                <w:rFonts w:ascii="Times New Roman" w:eastAsia="Times New Roman" w:hAnsi="Times New Roman" w:cs="Times New Roman"/>
                <w:color w:val="000000"/>
                <w:sz w:val="22"/>
                <w:szCs w:val="22"/>
              </w:rPr>
              <w:t xml:space="preserve">49. Elaine offers Francie$1 </w:t>
            </w:r>
            <w:proofErr w:type="spellStart"/>
            <w:r>
              <w:rPr>
                <w:rFonts w:ascii="Times New Roman" w:eastAsia="Times New Roman" w:hAnsi="Times New Roman" w:cs="Times New Roman"/>
                <w:color w:val="000000"/>
                <w:sz w:val="22"/>
                <w:szCs w:val="22"/>
              </w:rPr>
              <w:t>millionto</w:t>
            </w:r>
            <w:proofErr w:type="spellEnd"/>
            <w:r>
              <w:rPr>
                <w:rFonts w:ascii="Times New Roman" w:eastAsia="Times New Roman" w:hAnsi="Times New Roman" w:cs="Times New Roman"/>
                <w:color w:val="000000"/>
                <w:sz w:val="22"/>
                <w:szCs w:val="22"/>
              </w:rPr>
              <w:t xml:space="preserve"> invest in a start-up business venture if </w:t>
            </w:r>
            <w:proofErr w:type="spellStart"/>
            <w:r>
              <w:rPr>
                <w:rFonts w:ascii="Times New Roman" w:eastAsia="Times New Roman" w:hAnsi="Times New Roman" w:cs="Times New Roman"/>
                <w:color w:val="000000"/>
                <w:sz w:val="22"/>
                <w:szCs w:val="22"/>
              </w:rPr>
              <w:t>Francie</w:t>
            </w:r>
            <w:proofErr w:type="spellEnd"/>
            <w:r>
              <w:rPr>
                <w:rFonts w:ascii="Times New Roman" w:eastAsia="Times New Roman" w:hAnsi="Times New Roman" w:cs="Times New Roman"/>
                <w:color w:val="000000"/>
                <w:sz w:val="22"/>
                <w:szCs w:val="22"/>
              </w:rPr>
              <w:t xml:space="preserve"> marries Elaine’s son Guinn. This promise is enforceable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101"/>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only</w:t>
                  </w:r>
                  <w:proofErr w:type="gramEnd"/>
                  <w:r>
                    <w:rPr>
                      <w:rFonts w:ascii="Times New Roman" w:eastAsia="Times New Roman" w:hAnsi="Times New Roman" w:cs="Times New Roman"/>
                      <w:color w:val="000000"/>
                      <w:sz w:val="22"/>
                      <w:szCs w:val="22"/>
                    </w:rPr>
                    <w:t xml:space="preserve"> if</w:t>
                  </w:r>
                  <w:r>
                    <w:rPr>
                      <w:rFonts w:ascii="Times New Roman" w:eastAsia="Times New Roman" w:hAnsi="Times New Roman" w:cs="Times New Roman"/>
                      <w:color w:val="000000"/>
                      <w:sz w:val="22"/>
                      <w:szCs w:val="22"/>
                    </w:rPr>
                    <w:t xml:space="preserve"> it is in writing.</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only if the venture is not likely to succeed or fail within one year</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only</w:t>
                  </w:r>
                  <w:proofErr w:type="gramEnd"/>
                  <w:r>
                    <w:rPr>
                      <w:rFonts w:ascii="Times New Roman" w:eastAsia="Times New Roman" w:hAnsi="Times New Roman" w:cs="Times New Roman"/>
                      <w:color w:val="000000"/>
                      <w:sz w:val="22"/>
                      <w:szCs w:val="22"/>
                    </w:rPr>
                    <w:t xml:space="preserve"> if Guinn agrees to marry </w:t>
                  </w:r>
                  <w:proofErr w:type="spellStart"/>
                  <w:r>
                    <w:rPr>
                      <w:rFonts w:ascii="Times New Roman" w:eastAsia="Times New Roman" w:hAnsi="Times New Roman" w:cs="Times New Roman"/>
                      <w:color w:val="000000"/>
                      <w:sz w:val="22"/>
                      <w:szCs w:val="22"/>
                    </w:rPr>
                    <w:t>Francie</w:t>
                  </w:r>
                  <w:proofErr w:type="spellEnd"/>
                  <w:r>
                    <w:rPr>
                      <w:rFonts w:ascii="Times New Roman" w:eastAsia="Times New Roman" w:hAnsi="Times New Roman" w:cs="Times New Roman"/>
                      <w:color w:val="000000"/>
                      <w:sz w:val="22"/>
                      <w:szCs w:val="22"/>
                    </w:rPr>
                    <w: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under</w:t>
                  </w:r>
                  <w:proofErr w:type="gramEnd"/>
                  <w:r>
                    <w:rPr>
                      <w:rFonts w:ascii="Times New Roman" w:eastAsia="Times New Roman" w:hAnsi="Times New Roman" w:cs="Times New Roman"/>
                      <w:color w:val="000000"/>
                      <w:sz w:val="22"/>
                      <w:szCs w:val="22"/>
                    </w:rPr>
                    <w:t xml:space="preserve"> no circumstances.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jc w:val="both"/>
            </w:pPr>
            <w:r>
              <w:rPr>
                <w:rFonts w:ascii="Times New Roman" w:eastAsia="Times New Roman" w:hAnsi="Times New Roman" w:cs="Times New Roman"/>
                <w:color w:val="000000"/>
                <w:sz w:val="22"/>
                <w:szCs w:val="22"/>
              </w:rPr>
              <w:t xml:space="preserve">50. Dick’s Burgers n’ Shakes enters into an oral contract with Restaurant </w:t>
            </w:r>
            <w:r>
              <w:rPr>
                <w:rFonts w:ascii="Times New Roman" w:eastAsia="Times New Roman" w:hAnsi="Times New Roman" w:cs="Times New Roman"/>
                <w:color w:val="000000"/>
                <w:sz w:val="22"/>
                <w:szCs w:val="22"/>
              </w:rPr>
              <w:t>Equipment Warehouse (</w:t>
            </w:r>
            <w:proofErr w:type="spellStart"/>
            <w:r>
              <w:rPr>
                <w:rFonts w:ascii="Times New Roman" w:eastAsia="Times New Roman" w:hAnsi="Times New Roman" w:cs="Times New Roman"/>
                <w:color w:val="000000"/>
                <w:sz w:val="22"/>
                <w:szCs w:val="22"/>
              </w:rPr>
              <w:t>REW</w:t>
            </w:r>
            <w:proofErr w:type="spellEnd"/>
            <w:r>
              <w:rPr>
                <w:rFonts w:ascii="Times New Roman" w:eastAsia="Times New Roman" w:hAnsi="Times New Roman" w:cs="Times New Roman"/>
                <w:color w:val="000000"/>
                <w:sz w:val="22"/>
                <w:szCs w:val="22"/>
              </w:rPr>
              <w:t xml:space="preserve">) for </w:t>
            </w:r>
            <w:proofErr w:type="spellStart"/>
            <w:r>
              <w:rPr>
                <w:rFonts w:ascii="Times New Roman" w:eastAsia="Times New Roman" w:hAnsi="Times New Roman" w:cs="Times New Roman"/>
                <w:color w:val="000000"/>
                <w:sz w:val="22"/>
                <w:szCs w:val="22"/>
              </w:rPr>
              <w:t>REW’s</w:t>
            </w:r>
            <w:proofErr w:type="spellEnd"/>
            <w:r>
              <w:rPr>
                <w:rFonts w:ascii="Times New Roman" w:eastAsia="Times New Roman" w:hAnsi="Times New Roman" w:cs="Times New Roman"/>
                <w:color w:val="000000"/>
                <w:sz w:val="22"/>
                <w:szCs w:val="22"/>
              </w:rPr>
              <w:t xml:space="preserve"> sale to Dick’s of a single-spindle milkshake mixer for $300. Assuming the terms can be proved, the con-tract is enforceable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45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spellStart"/>
                  <w:r>
                    <w:rPr>
                      <w:rFonts w:ascii="Times New Roman" w:eastAsia="Times New Roman" w:hAnsi="Times New Roman" w:cs="Times New Roman"/>
                      <w:color w:val="000000"/>
                      <w:sz w:val="22"/>
                      <w:szCs w:val="22"/>
                    </w:rPr>
                    <w:t>REW</w:t>
                  </w:r>
                  <w:proofErr w:type="spellEnd"/>
                  <w:r>
                    <w:rPr>
                      <w:rFonts w:ascii="Times New Roman" w:eastAsia="Times New Roman" w:hAnsi="Times New Roman" w:cs="Times New Roman"/>
                      <w:color w:val="000000"/>
                      <w:sz w:val="22"/>
                      <w:szCs w:val="22"/>
                    </w:rPr>
                    <w:t xml:space="preserve"> or Dick’s.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maker of the mixer.</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spellStart"/>
                  <w:proofErr w:type="gramStart"/>
                  <w:r>
                    <w:rPr>
                      <w:rFonts w:ascii="Times New Roman" w:eastAsia="Times New Roman" w:hAnsi="Times New Roman" w:cs="Times New Roman"/>
                      <w:color w:val="000000"/>
                      <w:sz w:val="22"/>
                      <w:szCs w:val="22"/>
                    </w:rPr>
                    <w:t>anypotentially</w:t>
                  </w:r>
                  <w:proofErr w:type="spellEnd"/>
                  <w:proofErr w:type="gramEnd"/>
                  <w:r>
                    <w:rPr>
                      <w:rFonts w:ascii="Times New Roman" w:eastAsia="Times New Roman" w:hAnsi="Times New Roman" w:cs="Times New Roman"/>
                      <w:color w:val="000000"/>
                      <w:sz w:val="22"/>
                      <w:szCs w:val="22"/>
                    </w:rPr>
                    <w:t xml:space="preserve"> interested third </w:t>
                  </w:r>
                  <w:r>
                    <w:rPr>
                      <w:rFonts w:ascii="Times New Roman" w:eastAsia="Times New Roman" w:hAnsi="Times New Roman" w:cs="Times New Roman"/>
                      <w:color w:val="000000"/>
                      <w:sz w:val="22"/>
                      <w:szCs w:val="22"/>
                    </w:rPr>
                    <w:t>party, such as one of Dick’s suppliers.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all</w:t>
                  </w:r>
                  <w:proofErr w:type="gramEnd"/>
                  <w:r>
                    <w:rPr>
                      <w:rFonts w:ascii="Times New Roman" w:eastAsia="Times New Roman" w:hAnsi="Times New Roman" w:cs="Times New Roman"/>
                      <w:color w:val="000000"/>
                      <w:sz w:val="22"/>
                      <w:szCs w:val="22"/>
                    </w:rPr>
                    <w:t xml:space="preserve"> of the choices.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51. Retail Sales Company and Standard Purchasing Corporation enter into a contract for a sale of </w:t>
            </w:r>
            <w:proofErr w:type="spellStart"/>
            <w:r>
              <w:rPr>
                <w:rFonts w:ascii="Times New Roman" w:eastAsia="Times New Roman" w:hAnsi="Times New Roman" w:cs="Times New Roman"/>
                <w:color w:val="000000"/>
                <w:sz w:val="22"/>
                <w:szCs w:val="22"/>
              </w:rPr>
              <w:t>goods.To</w:t>
            </w:r>
            <w:proofErr w:type="spellEnd"/>
            <w:r>
              <w:rPr>
                <w:rFonts w:ascii="Times New Roman" w:eastAsia="Times New Roman" w:hAnsi="Times New Roman" w:cs="Times New Roman"/>
                <w:color w:val="000000"/>
                <w:sz w:val="22"/>
                <w:szCs w:val="22"/>
              </w:rPr>
              <w:t xml:space="preserve"> be enforceable, the contract should be in writing if the goods are valued at </w:t>
            </w:r>
            <w:r>
              <w:rPr>
                <w:rFonts w:ascii="Times New Roman" w:eastAsia="Times New Roman" w:hAnsi="Times New Roman" w:cs="Times New Roman"/>
                <w:color w:val="000000"/>
                <w:sz w:val="22"/>
                <w:szCs w:val="22"/>
              </w:rPr>
              <w:t>more than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9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$5.</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$15.</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​$50.</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$500.</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jc w:val="both"/>
            </w:pPr>
            <w:r>
              <w:rPr>
                <w:rFonts w:ascii="Times New Roman" w:eastAsia="Times New Roman" w:hAnsi="Times New Roman" w:cs="Times New Roman"/>
                <w:color w:val="000000"/>
                <w:sz w:val="22"/>
                <w:szCs w:val="22"/>
              </w:rPr>
              <w:t xml:space="preserve">52. Whitewater Canyon Adventures, Inc., and </w:t>
            </w:r>
            <w:proofErr w:type="spellStart"/>
            <w:r>
              <w:rPr>
                <w:rFonts w:ascii="Times New Roman" w:eastAsia="Times New Roman" w:hAnsi="Times New Roman" w:cs="Times New Roman"/>
                <w:color w:val="000000"/>
                <w:sz w:val="22"/>
                <w:szCs w:val="22"/>
              </w:rPr>
              <w:t>Xtra</w:t>
            </w:r>
            <w:proofErr w:type="spellEnd"/>
            <w:r>
              <w:rPr>
                <w:rFonts w:ascii="Times New Roman" w:eastAsia="Times New Roman" w:hAnsi="Times New Roman" w:cs="Times New Roman"/>
                <w:color w:val="000000"/>
                <w:sz w:val="22"/>
                <w:szCs w:val="22"/>
              </w:rPr>
              <w:t xml:space="preserve"> Overstock Company enter into an oral contract for </w:t>
            </w:r>
            <w:proofErr w:type="spellStart"/>
            <w:r>
              <w:rPr>
                <w:rFonts w:ascii="Times New Roman" w:eastAsia="Times New Roman" w:hAnsi="Times New Roman" w:cs="Times New Roman"/>
                <w:color w:val="000000"/>
                <w:sz w:val="22"/>
                <w:szCs w:val="22"/>
              </w:rPr>
              <w:t>Xtra’s</w:t>
            </w:r>
            <w:proofErr w:type="spellEnd"/>
            <w:r>
              <w:rPr>
                <w:rFonts w:ascii="Times New Roman" w:eastAsia="Times New Roman" w:hAnsi="Times New Roman" w:cs="Times New Roman"/>
                <w:color w:val="000000"/>
                <w:sz w:val="22"/>
                <w:szCs w:val="22"/>
              </w:rPr>
              <w:t xml:space="preserve"> sale to Whitewater of five rafts for $2,000 each. Before Whitewater takes possession of </w:t>
            </w:r>
            <w:r>
              <w:rPr>
                <w:rFonts w:ascii="Times New Roman" w:eastAsia="Times New Roman" w:hAnsi="Times New Roman" w:cs="Times New Roman"/>
                <w:color w:val="000000"/>
                <w:sz w:val="22"/>
                <w:szCs w:val="22"/>
              </w:rPr>
              <w:t>the rafts, this contract is enforceable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540"/>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 xml:space="preserve">Whitewater or </w:t>
                  </w:r>
                  <w:proofErr w:type="spellStart"/>
                  <w:r>
                    <w:rPr>
                      <w:rFonts w:ascii="Times New Roman" w:eastAsia="Times New Roman" w:hAnsi="Times New Roman" w:cs="Times New Roman"/>
                      <w:color w:val="000000"/>
                      <w:sz w:val="22"/>
                      <w:szCs w:val="22"/>
                    </w:rPr>
                    <w:t>Xtra</w:t>
                  </w:r>
                  <w:proofErr w:type="spellEnd"/>
                  <w:r>
                    <w:rPr>
                      <w:rFonts w:ascii="Times New Roman" w:eastAsia="Times New Roman" w:hAnsi="Times New Roman" w:cs="Times New Roman"/>
                      <w:color w:val="000000"/>
                      <w:sz w:val="22"/>
                      <w:szCs w:val="22"/>
                    </w:rPr>
                    <w: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maker of the rafts.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spellStart"/>
                  <w:proofErr w:type="gramStart"/>
                  <w:r>
                    <w:rPr>
                      <w:rFonts w:ascii="Times New Roman" w:eastAsia="Times New Roman" w:hAnsi="Times New Roman" w:cs="Times New Roman"/>
                      <w:color w:val="000000"/>
                      <w:sz w:val="22"/>
                      <w:szCs w:val="22"/>
                    </w:rPr>
                    <w:t>anypotentially</w:t>
                  </w:r>
                  <w:proofErr w:type="spellEnd"/>
                  <w:proofErr w:type="gramEnd"/>
                  <w:r>
                    <w:rPr>
                      <w:rFonts w:ascii="Times New Roman" w:eastAsia="Times New Roman" w:hAnsi="Times New Roman" w:cs="Times New Roman"/>
                      <w:color w:val="000000"/>
                      <w:sz w:val="22"/>
                      <w:szCs w:val="22"/>
                    </w:rPr>
                    <w:t xml:space="preserve"> interested third party, such as a Whitewater tour guide.</w:t>
                  </w:r>
                </w:p>
              </w:tc>
            </w:tr>
            <w:tr w:rsidR="00413DA2">
              <w:tc>
                <w:tcPr>
                  <w:tcW w:w="400" w:type="dxa"/>
                  <w:tcMar>
                    <w:top w:w="0" w:type="dxa"/>
                    <w:left w:w="0" w:type="dxa"/>
                    <w:bottom w:w="0" w:type="dxa"/>
                    <w:right w:w="0" w:type="dxa"/>
                  </w:tcMar>
                </w:tcPr>
                <w:p w:rsidR="00413DA2" w:rsidRDefault="008876DF">
                  <w:r>
                    <w:rPr>
                      <w:color w:val="000000"/>
                      <w:sz w:val="20"/>
                      <w:szCs w:val="20"/>
                    </w:rPr>
                    <w:lastRenderedPageBreak/>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none</w:t>
                  </w:r>
                  <w:proofErr w:type="gramEnd"/>
                  <w:r>
                    <w:rPr>
                      <w:rFonts w:ascii="Times New Roman" w:eastAsia="Times New Roman" w:hAnsi="Times New Roman" w:cs="Times New Roman"/>
                      <w:color w:val="000000"/>
                      <w:sz w:val="22"/>
                      <w:szCs w:val="22"/>
                    </w:rPr>
                    <w:t xml:space="preserve"> of the choices.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53. Walt promises to pay for orthodontist </w:t>
            </w:r>
            <w:r>
              <w:rPr>
                <w:rFonts w:ascii="Times New Roman" w:eastAsia="Times New Roman" w:hAnsi="Times New Roman" w:cs="Times New Roman"/>
                <w:color w:val="000000"/>
                <w:sz w:val="22"/>
                <w:szCs w:val="22"/>
              </w:rPr>
              <w:t>services provided by Orson to Joyce. Walt does not receive any personal benefit for the promise. To be enforceable, the prom-</w:t>
            </w:r>
            <w:proofErr w:type="spellStart"/>
            <w:r>
              <w:rPr>
                <w:rFonts w:ascii="Times New Roman" w:eastAsia="Times New Roman" w:hAnsi="Times New Roman" w:cs="Times New Roman"/>
                <w:color w:val="000000"/>
                <w:sz w:val="22"/>
                <w:szCs w:val="22"/>
              </w:rPr>
              <w:t>ise</w:t>
            </w:r>
            <w:proofErr w:type="spellEnd"/>
            <w:r>
              <w:rPr>
                <w:rFonts w:ascii="Times New Roman" w:eastAsia="Times New Roman" w:hAnsi="Times New Roman" w:cs="Times New Roman"/>
                <w:color w:val="000000"/>
                <w:sz w:val="22"/>
                <w:szCs w:val="22"/>
              </w:rPr>
              <w:t xml:space="preserve"> must be in writing if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746"/>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Walt promises to pay only if Joyce does not pay.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 xml:space="preserve">Walt assumes direct financial </w:t>
                  </w:r>
                  <w:r>
                    <w:rPr>
                      <w:rFonts w:ascii="Times New Roman" w:eastAsia="Times New Roman" w:hAnsi="Times New Roman" w:cs="Times New Roman"/>
                      <w:color w:val="000000"/>
                      <w:sz w:val="22"/>
                      <w:szCs w:val="22"/>
                    </w:rPr>
                    <w:t>responsibility for the cost.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​Orson’s services will be provided in installments with a separate payment for each installment.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different orthodontist will perform some of the services.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54. </w:t>
            </w:r>
            <w:proofErr w:type="spellStart"/>
            <w:r>
              <w:rPr>
                <w:rFonts w:ascii="Times New Roman" w:eastAsia="Times New Roman" w:hAnsi="Times New Roman" w:cs="Times New Roman"/>
                <w:color w:val="000000"/>
                <w:sz w:val="22"/>
                <w:szCs w:val="22"/>
              </w:rPr>
              <w:t>Abner</w:t>
            </w:r>
            <w:proofErr w:type="spellEnd"/>
            <w:r>
              <w:rPr>
                <w:rFonts w:ascii="Times New Roman" w:eastAsia="Times New Roman" w:hAnsi="Times New Roman" w:cs="Times New Roman"/>
                <w:color w:val="000000"/>
                <w:sz w:val="22"/>
                <w:szCs w:val="22"/>
              </w:rPr>
              <w:t xml:space="preserve"> tells a representative of Brass &amp; Woodwind</w:t>
            </w:r>
            <w:r>
              <w:rPr>
                <w:rFonts w:ascii="Times New Roman" w:eastAsia="Times New Roman" w:hAnsi="Times New Roman" w:cs="Times New Roman"/>
                <w:color w:val="000000"/>
                <w:sz w:val="22"/>
                <w:szCs w:val="22"/>
              </w:rPr>
              <w:t xml:space="preserve"> Musical Instruments, Inc., that he will pay for Claudia’s trumpet if she does not. </w:t>
            </w:r>
            <w:proofErr w:type="spellStart"/>
            <w:r>
              <w:rPr>
                <w:rFonts w:ascii="Times New Roman" w:eastAsia="Times New Roman" w:hAnsi="Times New Roman" w:cs="Times New Roman"/>
                <w:color w:val="000000"/>
                <w:sz w:val="22"/>
                <w:szCs w:val="22"/>
              </w:rPr>
              <w:t>Abner</w:t>
            </w:r>
            <w:proofErr w:type="spellEnd"/>
            <w:r>
              <w:rPr>
                <w:rFonts w:ascii="Times New Roman" w:eastAsia="Times New Roman" w:hAnsi="Times New Roman" w:cs="Times New Roman"/>
                <w:color w:val="000000"/>
                <w:sz w:val="22"/>
                <w:szCs w:val="22"/>
              </w:rPr>
              <w:t xml:space="preserve"> does not secure any personal benefit for this promise. </w:t>
            </w:r>
            <w:proofErr w:type="spellStart"/>
            <w:r>
              <w:rPr>
                <w:rFonts w:ascii="Times New Roman" w:eastAsia="Times New Roman" w:hAnsi="Times New Roman" w:cs="Times New Roman"/>
                <w:color w:val="000000"/>
                <w:sz w:val="22"/>
                <w:szCs w:val="22"/>
              </w:rPr>
              <w:t>Abner’s</w:t>
            </w:r>
            <w:proofErr w:type="spellEnd"/>
            <w:r>
              <w:rPr>
                <w:rFonts w:ascii="Times New Roman" w:eastAsia="Times New Roman" w:hAnsi="Times New Roman" w:cs="Times New Roman"/>
                <w:color w:val="000000"/>
                <w:sz w:val="22"/>
                <w:szCs w:val="22"/>
              </w:rPr>
              <w:t xml:space="preserve"> oral promise is enforceable as a contract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52"/>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Brass &amp; Woodwind Musical Instruments, Inc.</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Claudia.</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spellStart"/>
                  <w:r>
                    <w:rPr>
                      <w:rFonts w:ascii="Times New Roman" w:eastAsia="Times New Roman" w:hAnsi="Times New Roman" w:cs="Times New Roman"/>
                      <w:color w:val="000000"/>
                      <w:sz w:val="22"/>
                      <w:szCs w:val="22"/>
                    </w:rPr>
                    <w:t>Abner</w:t>
                  </w:r>
                  <w:proofErr w:type="spellEnd"/>
                  <w:r>
                    <w:rPr>
                      <w:rFonts w:ascii="Times New Roman" w:eastAsia="Times New Roman" w:hAnsi="Times New Roman" w:cs="Times New Roman"/>
                      <w:color w:val="000000"/>
                      <w:sz w:val="22"/>
                      <w:szCs w:val="22"/>
                    </w:rPr>
                    <w: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none</w:t>
                  </w:r>
                  <w:proofErr w:type="gramEnd"/>
                  <w:r>
                    <w:rPr>
                      <w:rFonts w:ascii="Times New Roman" w:eastAsia="Times New Roman" w:hAnsi="Times New Roman" w:cs="Times New Roman"/>
                      <w:color w:val="000000"/>
                      <w:sz w:val="22"/>
                      <w:szCs w:val="22"/>
                    </w:rPr>
                    <w:t xml:space="preserve"> of the choices.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55. Sharon agrees to assume a debt owed by Tom’s Guitars Inc. to United Funds </w:t>
            </w:r>
            <w:proofErr w:type="spellStart"/>
            <w:r>
              <w:rPr>
                <w:rFonts w:ascii="Times New Roman" w:eastAsia="Times New Roman" w:hAnsi="Times New Roman" w:cs="Times New Roman"/>
                <w:color w:val="000000"/>
                <w:sz w:val="22"/>
                <w:szCs w:val="22"/>
              </w:rPr>
              <w:t>Bank.The</w:t>
            </w:r>
            <w:proofErr w:type="spellEnd"/>
            <w:r>
              <w:rPr>
                <w:rFonts w:ascii="Times New Roman" w:eastAsia="Times New Roman" w:hAnsi="Times New Roman" w:cs="Times New Roman"/>
                <w:color w:val="000000"/>
                <w:sz w:val="22"/>
                <w:szCs w:val="22"/>
              </w:rPr>
              <w:t xml:space="preserve"> agreement is not in writing. To be enforceable under the “main purpose” rule, the promise must be for the benefit</w:t>
            </w:r>
            <w:r>
              <w:rPr>
                <w:rFonts w:ascii="Times New Roman" w:eastAsia="Times New Roman" w:hAnsi="Times New Roman" w:cs="Times New Roman"/>
                <w:color w:val="000000"/>
                <w:sz w:val="22"/>
                <w:szCs w:val="22"/>
              </w:rPr>
              <w:t xml:space="preserv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733"/>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any</w:t>
                  </w:r>
                  <w:proofErr w:type="gramEnd"/>
                  <w:r>
                    <w:rPr>
                      <w:rFonts w:ascii="Times New Roman" w:eastAsia="Times New Roman" w:hAnsi="Times New Roman" w:cs="Times New Roman"/>
                      <w:color w:val="000000"/>
                      <w:sz w:val="22"/>
                      <w:szCs w:val="22"/>
                    </w:rPr>
                    <w:t xml:space="preserve"> party.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Sharon.</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​Tom’s Guitars.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United Funds.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56. David agrees to assume the debt of </w:t>
            </w:r>
            <w:proofErr w:type="spellStart"/>
            <w:r>
              <w:rPr>
                <w:rFonts w:ascii="Times New Roman" w:eastAsia="Times New Roman" w:hAnsi="Times New Roman" w:cs="Times New Roman"/>
                <w:color w:val="000000"/>
                <w:sz w:val="22"/>
                <w:szCs w:val="22"/>
              </w:rPr>
              <w:t>eDotCom</w:t>
            </w:r>
            <w:proofErr w:type="spellEnd"/>
            <w:r>
              <w:rPr>
                <w:rFonts w:ascii="Times New Roman" w:eastAsia="Times New Roman" w:hAnsi="Times New Roman" w:cs="Times New Roman"/>
                <w:color w:val="000000"/>
                <w:sz w:val="22"/>
                <w:szCs w:val="22"/>
              </w:rPr>
              <w:t xml:space="preserve"> Company to Fidelity </w:t>
            </w:r>
            <w:proofErr w:type="spellStart"/>
            <w:r>
              <w:rPr>
                <w:rFonts w:ascii="Times New Roman" w:eastAsia="Times New Roman" w:hAnsi="Times New Roman" w:cs="Times New Roman"/>
                <w:color w:val="000000"/>
                <w:sz w:val="22"/>
                <w:szCs w:val="22"/>
              </w:rPr>
              <w:t>Bank.The</w:t>
            </w:r>
            <w:proofErr w:type="spellEnd"/>
            <w:r>
              <w:rPr>
                <w:rFonts w:ascii="Times New Roman" w:eastAsia="Times New Roman" w:hAnsi="Times New Roman" w:cs="Times New Roman"/>
                <w:color w:val="000000"/>
                <w:sz w:val="22"/>
                <w:szCs w:val="22"/>
              </w:rPr>
              <w:t xml:space="preserve"> agreement is not in writing. To be enforceable, the promise must be for the benefit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50"/>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any</w:t>
                  </w:r>
                  <w:proofErr w:type="gramEnd"/>
                  <w:r>
                    <w:rPr>
                      <w:rFonts w:ascii="Times New Roman" w:eastAsia="Times New Roman" w:hAnsi="Times New Roman" w:cs="Times New Roman"/>
                      <w:color w:val="000000"/>
                      <w:sz w:val="22"/>
                      <w:szCs w:val="22"/>
                    </w:rPr>
                    <w:t xml:space="preserve"> of the choices.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David.</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spellStart"/>
                  <w:proofErr w:type="gramStart"/>
                  <w:r>
                    <w:rPr>
                      <w:rFonts w:ascii="Times New Roman" w:eastAsia="Times New Roman" w:hAnsi="Times New Roman" w:cs="Times New Roman"/>
                      <w:color w:val="000000"/>
                      <w:sz w:val="22"/>
                      <w:szCs w:val="22"/>
                    </w:rPr>
                    <w:t>eDotCom</w:t>
                  </w:r>
                  <w:proofErr w:type="spellEnd"/>
                  <w:proofErr w:type="gramEnd"/>
                  <w:r>
                    <w:rPr>
                      <w:rFonts w:ascii="Times New Roman" w:eastAsia="Times New Roman" w:hAnsi="Times New Roman" w:cs="Times New Roman"/>
                      <w:color w:val="000000"/>
                      <w:sz w:val="22"/>
                      <w:szCs w:val="22"/>
                    </w:rPr>
                    <w: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Fidelity.</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57. Wild Rides Park owes both </w:t>
            </w:r>
            <w:proofErr w:type="spellStart"/>
            <w:r>
              <w:rPr>
                <w:rFonts w:ascii="Times New Roman" w:eastAsia="Times New Roman" w:hAnsi="Times New Roman" w:cs="Times New Roman"/>
                <w:color w:val="000000"/>
                <w:sz w:val="22"/>
                <w:szCs w:val="22"/>
              </w:rPr>
              <w:t>RollercoasterRepair</w:t>
            </w:r>
            <w:proofErr w:type="spellEnd"/>
            <w:r>
              <w:rPr>
                <w:rFonts w:ascii="Times New Roman" w:eastAsia="Times New Roman" w:hAnsi="Times New Roman" w:cs="Times New Roman"/>
                <w:color w:val="000000"/>
                <w:sz w:val="22"/>
                <w:szCs w:val="22"/>
              </w:rPr>
              <w:t xml:space="preserve">, Inc. and Hot Dog Harry money. </w:t>
            </w:r>
            <w:proofErr w:type="spellStart"/>
            <w:r>
              <w:rPr>
                <w:rFonts w:ascii="Times New Roman" w:eastAsia="Times New Roman" w:hAnsi="Times New Roman" w:cs="Times New Roman"/>
                <w:color w:val="000000"/>
                <w:sz w:val="22"/>
                <w:szCs w:val="22"/>
              </w:rPr>
              <w:t>RollercoasterRepair</w:t>
            </w:r>
            <w:proofErr w:type="spellEnd"/>
            <w:r>
              <w:rPr>
                <w:rFonts w:ascii="Times New Roman" w:eastAsia="Times New Roman" w:hAnsi="Times New Roman" w:cs="Times New Roman"/>
                <w:color w:val="000000"/>
                <w:sz w:val="22"/>
                <w:szCs w:val="22"/>
              </w:rPr>
              <w:t xml:space="preserve"> orally agrees to assume Wild </w:t>
            </w:r>
            <w:proofErr w:type="spellStart"/>
            <w:r>
              <w:rPr>
                <w:rFonts w:ascii="Times New Roman" w:eastAsia="Times New Roman" w:hAnsi="Times New Roman" w:cs="Times New Roman"/>
                <w:color w:val="000000"/>
                <w:sz w:val="22"/>
                <w:szCs w:val="22"/>
              </w:rPr>
              <w:t>Rides’s</w:t>
            </w:r>
            <w:proofErr w:type="spellEnd"/>
            <w:r>
              <w:rPr>
                <w:rFonts w:ascii="Times New Roman" w:eastAsia="Times New Roman" w:hAnsi="Times New Roman" w:cs="Times New Roman"/>
                <w:color w:val="000000"/>
                <w:sz w:val="22"/>
                <w:szCs w:val="22"/>
              </w:rPr>
              <w:t xml:space="preserve"> debt to Hot Dog Harry to prevent Hot Dog Harry </w:t>
            </w:r>
            <w:r>
              <w:rPr>
                <w:rFonts w:ascii="Times New Roman" w:eastAsia="Times New Roman" w:hAnsi="Times New Roman" w:cs="Times New Roman"/>
                <w:color w:val="000000"/>
                <w:sz w:val="22"/>
                <w:szCs w:val="22"/>
              </w:rPr>
              <w:t>from filing suit against Wild Rides. This contract is enforceable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61"/>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no</w:t>
                  </w:r>
                  <w:proofErr w:type="gramEnd"/>
                  <w:r>
                    <w:rPr>
                      <w:rFonts w:ascii="Times New Roman" w:eastAsia="Times New Roman" w:hAnsi="Times New Roman" w:cs="Times New Roman"/>
                      <w:color w:val="000000"/>
                      <w:sz w:val="22"/>
                      <w:szCs w:val="22"/>
                    </w:rPr>
                    <w:t xml:space="preserve"> party.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any</w:t>
                  </w:r>
                  <w:proofErr w:type="gramEnd"/>
                  <w:r>
                    <w:rPr>
                      <w:rFonts w:ascii="Times New Roman" w:eastAsia="Times New Roman" w:hAnsi="Times New Roman" w:cs="Times New Roman"/>
                      <w:color w:val="000000"/>
                      <w:sz w:val="22"/>
                      <w:szCs w:val="22"/>
                    </w:rPr>
                    <w:t xml:space="preserve"> party.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​Wild Rides only.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spellStart"/>
                  <w:r>
                    <w:rPr>
                      <w:rFonts w:ascii="Times New Roman" w:eastAsia="Times New Roman" w:hAnsi="Times New Roman" w:cs="Times New Roman"/>
                      <w:color w:val="000000"/>
                      <w:sz w:val="22"/>
                      <w:szCs w:val="22"/>
                    </w:rPr>
                    <w:t>RollercoasterRepair</w:t>
                  </w:r>
                  <w:proofErr w:type="spellEnd"/>
                  <w:r>
                    <w:rPr>
                      <w:rFonts w:ascii="Times New Roman" w:eastAsia="Times New Roman" w:hAnsi="Times New Roman" w:cs="Times New Roman"/>
                      <w:color w:val="000000"/>
                      <w:sz w:val="22"/>
                      <w:szCs w:val="22"/>
                    </w:rPr>
                    <w:t xml:space="preserve"> only.</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58. Physicians Clinic orders by phone seven boxes of single-use latex gloves from Quality </w:t>
            </w:r>
            <w:r>
              <w:rPr>
                <w:rFonts w:ascii="Times New Roman" w:eastAsia="Times New Roman" w:hAnsi="Times New Roman" w:cs="Times New Roman"/>
                <w:color w:val="000000"/>
                <w:sz w:val="22"/>
                <w:szCs w:val="22"/>
              </w:rPr>
              <w:t>Medical Supplies, Inc. After three boxes are delivered and accepted, Physicians Clinic repudiates the contract. Quality Medical can enforce the contract to</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54"/>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any</w:t>
                  </w:r>
                  <w:proofErr w:type="gramEnd"/>
                  <w:r>
                    <w:rPr>
                      <w:rFonts w:ascii="Times New Roman" w:eastAsia="Times New Roman" w:hAnsi="Times New Roman" w:cs="Times New Roman"/>
                      <w:color w:val="000000"/>
                      <w:sz w:val="22"/>
                      <w:szCs w:val="22"/>
                    </w:rPr>
                    <w:t xml:space="preserve"> extent because the order was placed orally.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no</w:t>
                  </w:r>
                  <w:proofErr w:type="gramEnd"/>
                  <w:r>
                    <w:rPr>
                      <w:rFonts w:ascii="Times New Roman" w:eastAsia="Times New Roman" w:hAnsi="Times New Roman" w:cs="Times New Roman"/>
                      <w:color w:val="000000"/>
                      <w:sz w:val="22"/>
                      <w:szCs w:val="22"/>
                    </w:rPr>
                    <w:t xml:space="preserve"> extent because the order was placed </w:t>
                  </w:r>
                  <w:r>
                    <w:rPr>
                      <w:rFonts w:ascii="Times New Roman" w:eastAsia="Times New Roman" w:hAnsi="Times New Roman" w:cs="Times New Roman"/>
                      <w:color w:val="000000"/>
                      <w:sz w:val="22"/>
                      <w:szCs w:val="22"/>
                    </w:rPr>
                    <w:t>orally.</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extent of the three accepted boxes.</w:t>
                  </w:r>
                </w:p>
              </w:tc>
            </w:tr>
            <w:tr w:rsidR="00413DA2">
              <w:tc>
                <w:tcPr>
                  <w:tcW w:w="400" w:type="dxa"/>
                  <w:tcMar>
                    <w:top w:w="0" w:type="dxa"/>
                    <w:left w:w="0" w:type="dxa"/>
                    <w:bottom w:w="0" w:type="dxa"/>
                    <w:right w:w="0" w:type="dxa"/>
                  </w:tcMar>
                </w:tcPr>
                <w:p w:rsidR="00413DA2" w:rsidRDefault="008876DF">
                  <w:r>
                    <w:rPr>
                      <w:color w:val="000000"/>
                      <w:sz w:val="20"/>
                      <w:szCs w:val="20"/>
                    </w:rPr>
                    <w:lastRenderedPageBreak/>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extent of the four undelivered boxes.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59. Daisy files a suit against Elton to enforce an oral contract that would otherwise be unenforceable under the Statute of Frauds. The court could </w:t>
            </w:r>
            <w:r>
              <w:rPr>
                <w:rFonts w:ascii="Times New Roman" w:eastAsia="Times New Roman" w:hAnsi="Times New Roman" w:cs="Times New Roman"/>
                <w:color w:val="000000"/>
                <w:sz w:val="22"/>
                <w:szCs w:val="22"/>
              </w:rPr>
              <w:t>enforce such a contract if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103"/>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 xml:space="preserve">Daisy </w:t>
                  </w:r>
                  <w:proofErr w:type="spellStart"/>
                  <w:r>
                    <w:rPr>
                      <w:rFonts w:ascii="Times New Roman" w:eastAsia="Times New Roman" w:hAnsi="Times New Roman" w:cs="Times New Roman"/>
                      <w:color w:val="000000"/>
                      <w:sz w:val="22"/>
                      <w:szCs w:val="22"/>
                    </w:rPr>
                    <w:t>foreseeably</w:t>
                  </w:r>
                  <w:proofErr w:type="spellEnd"/>
                  <w:r>
                    <w:rPr>
                      <w:rFonts w:ascii="Times New Roman" w:eastAsia="Times New Roman" w:hAnsi="Times New Roman" w:cs="Times New Roman"/>
                      <w:color w:val="000000"/>
                      <w:sz w:val="22"/>
                      <w:szCs w:val="22"/>
                    </w:rPr>
                    <w:t xml:space="preserve"> and justifiably relied on Elton’s promise to her detriment.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Elton denies the existence of any contract.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neither</w:t>
                  </w:r>
                  <w:proofErr w:type="gramEnd"/>
                  <w:r>
                    <w:rPr>
                      <w:rFonts w:ascii="Times New Roman" w:eastAsia="Times New Roman" w:hAnsi="Times New Roman" w:cs="Times New Roman"/>
                      <w:color w:val="000000"/>
                      <w:sz w:val="22"/>
                      <w:szCs w:val="22"/>
                    </w:rPr>
                    <w:t xml:space="preserve"> party has begun to perform.</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deal does not involve customized goods.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60. Hal’s Hardware Stores and Ideal Tools, Inc., sign a written contract for a sale of goods. To be enforceable, this written contract must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742"/>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correct title, such as “Purchase Order” or “Sales Invoice.”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date, such as “October </w:t>
                  </w:r>
                  <w:r>
                    <w:rPr>
                      <w:rFonts w:ascii="Times New Roman" w:eastAsia="Times New Roman" w:hAnsi="Times New Roman" w:cs="Times New Roman"/>
                      <w:color w:val="000000"/>
                      <w:sz w:val="22"/>
                      <w:szCs w:val="22"/>
                    </w:rPr>
                    <w:t>2014” or “10/2014.”</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quantity term, such as “50 hammers” or “100 boxes of assorted nails.”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parties’ contact information.</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61. Macro Marketing, Inc., and Nature Foods Corporation (NFC) discuss the terms of a contract. Macro faxes NFC a</w:t>
            </w:r>
            <w:r>
              <w:rPr>
                <w:rFonts w:ascii="Times New Roman" w:eastAsia="Times New Roman" w:hAnsi="Times New Roman" w:cs="Times New Roman"/>
                <w:color w:val="000000"/>
                <w:sz w:val="22"/>
                <w:szCs w:val="22"/>
              </w:rPr>
              <w:t xml:space="preserve"> memo on Macro’s letterhead that summarizes the items on which they agree. NFC begins to perform, but Macro refuses to pay. Between Macro and NFC, the memo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95"/>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oral contract.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pre-contract.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written contract.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no</w:t>
                  </w:r>
                  <w:proofErr w:type="gramEnd"/>
                  <w:r>
                    <w:rPr>
                      <w:rFonts w:ascii="Times New Roman" w:eastAsia="Times New Roman" w:hAnsi="Times New Roman" w:cs="Times New Roman"/>
                      <w:color w:val="000000"/>
                      <w:sz w:val="22"/>
                      <w:szCs w:val="22"/>
                    </w:rPr>
                    <w:t xml:space="preserve"> contract.</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62. Lucas orally agrees to sell his Mountain Spring Beverage Company to Natural Soft Drinks, Inc. Lucas notes the terms on a sheet of Mountain Spring stationery and signs it. This agreement is most likely enforceable against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144"/>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no</w:t>
                  </w:r>
                  <w:proofErr w:type="gramEnd"/>
                  <w:r>
                    <w:rPr>
                      <w:rFonts w:ascii="Times New Roman" w:eastAsia="Times New Roman" w:hAnsi="Times New Roman" w:cs="Times New Roman"/>
                      <w:color w:val="000000"/>
                      <w:sz w:val="22"/>
                      <w:szCs w:val="22"/>
                    </w:rPr>
                    <w:t xml:space="preserve"> one.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Lucas and</w:t>
                  </w:r>
                  <w:r>
                    <w:rPr>
                      <w:rFonts w:ascii="Times New Roman" w:eastAsia="Times New Roman" w:hAnsi="Times New Roman" w:cs="Times New Roman"/>
                      <w:color w:val="000000"/>
                      <w:sz w:val="22"/>
                      <w:szCs w:val="22"/>
                    </w:rPr>
                    <w:t xml:space="preserve"> Natural Soft Drinks.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Lucas.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Natural Soft Drinks.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63. Stylish Corporation and Trends, Inc., enter into a contract. The terms are put in writing. To be enforceable as a contract, the writing must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936"/>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no</w:t>
                  </w:r>
                  <w:proofErr w:type="gramEnd"/>
                  <w:r>
                    <w:rPr>
                      <w:rFonts w:ascii="Times New Roman" w:eastAsia="Times New Roman" w:hAnsi="Times New Roman" w:cs="Times New Roman"/>
                      <w:color w:val="000000"/>
                      <w:sz w:val="22"/>
                      <w:szCs w:val="22"/>
                    </w:rPr>
                    <w:t xml:space="preserve"> particular signatures.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signatures of all parties to the deal.</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signature of the party against whom enforcement is sought.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signature of the party who is seeking enforcement.</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64. Don and Etta orally agree on the sale of Don’s Electrical Supplies </w:t>
            </w:r>
            <w:r>
              <w:rPr>
                <w:rFonts w:ascii="Times New Roman" w:eastAsia="Times New Roman" w:hAnsi="Times New Roman" w:cs="Times New Roman"/>
                <w:color w:val="000000"/>
                <w:sz w:val="22"/>
                <w:szCs w:val="22"/>
              </w:rPr>
              <w:t>Company to Etta and jot down the terms on the back of one of Don’s blank invoices, which they both sign. A written memorandum evidencing an oral contract that would otherwise be unenforceable must contain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49"/>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every</w:t>
                  </w:r>
                  <w:proofErr w:type="gramEnd"/>
                  <w:r>
                    <w:rPr>
                      <w:rFonts w:ascii="Times New Roman" w:eastAsia="Times New Roman" w:hAnsi="Times New Roman" w:cs="Times New Roman"/>
                      <w:color w:val="000000"/>
                      <w:sz w:val="22"/>
                      <w:szCs w:val="22"/>
                    </w:rPr>
                    <w:t xml:space="preserve"> term.</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essential terms.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preliminary terms.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qualitative terms.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lastRenderedPageBreak/>
              <w:t>65. Ranchland Properties and Prairie State Investments sign a writ-ten contract for a sale of land. In some states, to be enforceable, this con-tract must include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86"/>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correct title, such as </w:t>
                  </w:r>
                  <w:r>
                    <w:rPr>
                      <w:rFonts w:ascii="Times New Roman" w:eastAsia="Times New Roman" w:hAnsi="Times New Roman" w:cs="Times New Roman"/>
                      <w:color w:val="000000"/>
                      <w:sz w:val="22"/>
                      <w:szCs w:val="22"/>
                    </w:rPr>
                    <w:t>“Land Transfer” or “Real Estate Agreement.”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declaration of the contract’s purpose.</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statement of the source of financing.</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description of the land.</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Kelly and Lauren sign a written contract for the sale of Kelly’s </w:t>
            </w:r>
            <w:proofErr w:type="spellStart"/>
            <w:r>
              <w:rPr>
                <w:rFonts w:ascii="Times New Roman" w:eastAsia="Times New Roman" w:hAnsi="Times New Roman" w:cs="Times New Roman"/>
                <w:color w:val="000000"/>
                <w:sz w:val="22"/>
                <w:szCs w:val="22"/>
              </w:rPr>
              <w:t>Koffee</w:t>
            </w:r>
            <w:proofErr w:type="spellEnd"/>
            <w:r>
              <w:rPr>
                <w:rFonts w:ascii="Times New Roman" w:eastAsia="Times New Roman" w:hAnsi="Times New Roman" w:cs="Times New Roman"/>
                <w:color w:val="000000"/>
                <w:sz w:val="22"/>
                <w:szCs w:val="22"/>
              </w:rPr>
              <w:t xml:space="preserve"> Kiosk </w:t>
            </w:r>
            <w:r>
              <w:rPr>
                <w:rFonts w:ascii="Times New Roman" w:eastAsia="Times New Roman" w:hAnsi="Times New Roman" w:cs="Times New Roman"/>
                <w:color w:val="000000"/>
                <w:sz w:val="22"/>
                <w:szCs w:val="22"/>
              </w:rPr>
              <w:t>to Lauren. The parties intend their written contract to be a final statement of the terms of their agreement.</w:t>
            </w:r>
          </w:p>
        </w:tc>
      </w:tr>
    </w:tbl>
    <w:p w:rsidR="00413DA2" w:rsidRDefault="00413DA2"/>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66. Refer to Fact Pattern 15-2.Lauren later disputes some of the provisions of the deal with Kelly. If the dispute results in litigation, a cour</w:t>
            </w:r>
            <w:r>
              <w:rPr>
                <w:rFonts w:ascii="Times New Roman" w:eastAsia="Times New Roman" w:hAnsi="Times New Roman" w:cs="Times New Roman"/>
                <w:color w:val="000000"/>
                <w:sz w:val="22"/>
                <w:szCs w:val="22"/>
              </w:rPr>
              <w:t xml:space="preserve">t will most likely </w:t>
            </w:r>
            <w:r>
              <w:rPr>
                <w:rFonts w:ascii="Times New Roman" w:eastAsia="Times New Roman" w:hAnsi="Times New Roman" w:cs="Times New Roman"/>
                <w:i/>
                <w:iCs/>
                <w:color w:val="000000"/>
                <w:sz w:val="22"/>
                <w:szCs w:val="22"/>
              </w:rPr>
              <w:t>exclude</w:t>
            </w:r>
            <w:r>
              <w:rPr>
                <w:rFonts w:ascii="Times New Roman" w:eastAsia="Times New Roman" w:hAnsi="Times New Roman" w:cs="Times New Roman"/>
                <w:color w:val="000000"/>
                <w:sz w:val="22"/>
                <w:szCs w:val="22"/>
              </w:rPr>
              <w:t xml:space="preserve"> evidence that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66"/>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supports</w:t>
                  </w:r>
                  <w:proofErr w:type="gramEnd"/>
                  <w:r>
                    <w:rPr>
                      <w:rFonts w:ascii="Times New Roman" w:eastAsia="Times New Roman" w:hAnsi="Times New Roman" w:cs="Times New Roman"/>
                      <w:color w:val="000000"/>
                      <w:sz w:val="22"/>
                      <w:szCs w:val="22"/>
                    </w:rPr>
                    <w:t xml:space="preserve"> the written terms.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contradicts</w:t>
                  </w:r>
                  <w:proofErr w:type="gramEnd"/>
                  <w:r>
                    <w:rPr>
                      <w:rFonts w:ascii="Times New Roman" w:eastAsia="Times New Roman" w:hAnsi="Times New Roman" w:cs="Times New Roman"/>
                      <w:color w:val="000000"/>
                      <w:sz w:val="22"/>
                      <w:szCs w:val="22"/>
                    </w:rPr>
                    <w:t xml:space="preserve"> the written terms.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duplicates</w:t>
                  </w:r>
                  <w:proofErr w:type="gramEnd"/>
                  <w:r>
                    <w:rPr>
                      <w:rFonts w:ascii="Times New Roman" w:eastAsia="Times New Roman" w:hAnsi="Times New Roman" w:cs="Times New Roman"/>
                      <w:color w:val="000000"/>
                      <w:sz w:val="22"/>
                      <w:szCs w:val="22"/>
                    </w:rPr>
                    <w:t xml:space="preserve"> the written terms.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reinforces</w:t>
                  </w:r>
                  <w:proofErr w:type="gramEnd"/>
                  <w:r>
                    <w:rPr>
                      <w:rFonts w:ascii="Times New Roman" w:eastAsia="Times New Roman" w:hAnsi="Times New Roman" w:cs="Times New Roman"/>
                      <w:color w:val="000000"/>
                      <w:sz w:val="22"/>
                      <w:szCs w:val="22"/>
                    </w:rPr>
                    <w:t xml:space="preserve"> the written terms.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67. Refer to Fact Pattern 15-2. The writing that Kelly and </w:t>
            </w:r>
            <w:r>
              <w:rPr>
                <w:rFonts w:ascii="Times New Roman" w:eastAsia="Times New Roman" w:hAnsi="Times New Roman" w:cs="Times New Roman"/>
                <w:color w:val="000000"/>
                <w:sz w:val="22"/>
                <w:szCs w:val="22"/>
              </w:rPr>
              <w:t>Lauren signed is a contract that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51"/>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agreeably</w:t>
                  </w:r>
                  <w:proofErr w:type="gramEnd"/>
                  <w:r>
                    <w:rPr>
                      <w:rFonts w:ascii="Times New Roman" w:eastAsia="Times New Roman" w:hAnsi="Times New Roman" w:cs="Times New Roman"/>
                      <w:color w:val="000000"/>
                      <w:sz w:val="22"/>
                      <w:szCs w:val="22"/>
                    </w:rPr>
                    <w:t xml:space="preserve"> integrated.</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conditionally</w:t>
                  </w:r>
                  <w:proofErr w:type="gramEnd"/>
                  <w:r>
                    <w:rPr>
                      <w:rFonts w:ascii="Times New Roman" w:eastAsia="Times New Roman" w:hAnsi="Times New Roman" w:cs="Times New Roman"/>
                      <w:color w:val="000000"/>
                      <w:sz w:val="22"/>
                      <w:szCs w:val="22"/>
                    </w:rPr>
                    <w:t xml:space="preserve"> integrated.</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entirely</w:t>
                  </w:r>
                  <w:proofErr w:type="gramEnd"/>
                  <w:r>
                    <w:rPr>
                      <w:rFonts w:ascii="Times New Roman" w:eastAsia="Times New Roman" w:hAnsi="Times New Roman" w:cs="Times New Roman"/>
                      <w:color w:val="000000"/>
                      <w:sz w:val="22"/>
                      <w:szCs w:val="22"/>
                    </w:rPr>
                    <w:t xml:space="preserve"> integrated.</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partially</w:t>
                  </w:r>
                  <w:proofErr w:type="gramEnd"/>
                  <w:r>
                    <w:rPr>
                      <w:rFonts w:ascii="Times New Roman" w:eastAsia="Times New Roman" w:hAnsi="Times New Roman" w:cs="Times New Roman"/>
                      <w:color w:val="000000"/>
                      <w:sz w:val="22"/>
                      <w:szCs w:val="22"/>
                    </w:rPr>
                    <w:t xml:space="preserve"> integrated.</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68. Ulrich files a suit against Vern to enforce a written con-tract. If the court finds that the </w:t>
            </w:r>
            <w:r>
              <w:rPr>
                <w:rFonts w:ascii="Times New Roman" w:eastAsia="Times New Roman" w:hAnsi="Times New Roman" w:cs="Times New Roman"/>
                <w:color w:val="000000"/>
                <w:sz w:val="22"/>
                <w:szCs w:val="22"/>
              </w:rPr>
              <w:t xml:space="preserve">parties intended the contract to be the final statement of their agreement, </w:t>
            </w:r>
            <w:proofErr w:type="spellStart"/>
            <w:r>
              <w:rPr>
                <w:rFonts w:ascii="Times New Roman" w:eastAsia="Times New Roman" w:hAnsi="Times New Roman" w:cs="Times New Roman"/>
                <w:color w:val="000000"/>
                <w:sz w:val="22"/>
                <w:szCs w:val="22"/>
              </w:rPr>
              <w:t>parol</w:t>
            </w:r>
            <w:proofErr w:type="spellEnd"/>
            <w:r>
              <w:rPr>
                <w:rFonts w:ascii="Times New Roman" w:eastAsia="Times New Roman" w:hAnsi="Times New Roman" w:cs="Times New Roman"/>
                <w:color w:val="000000"/>
                <w:sz w:val="22"/>
                <w:szCs w:val="22"/>
              </w:rPr>
              <w:t xml:space="preserve"> evidence can be admitted to prove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017"/>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an</w:t>
                  </w:r>
                  <w:proofErr w:type="gramEnd"/>
                  <w:r>
                    <w:rPr>
                      <w:rFonts w:ascii="Times New Roman" w:eastAsia="Times New Roman" w:hAnsi="Times New Roman" w:cs="Times New Roman"/>
                      <w:color w:val="000000"/>
                      <w:sz w:val="22"/>
                      <w:szCs w:val="22"/>
                    </w:rPr>
                    <w:t xml:space="preserve"> orally agreed-on condition precedent.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terms</w:t>
                  </w:r>
                  <w:proofErr w:type="gramEnd"/>
                  <w:r>
                    <w:rPr>
                      <w:rFonts w:ascii="Times New Roman" w:eastAsia="Times New Roman" w:hAnsi="Times New Roman" w:cs="Times New Roman"/>
                      <w:color w:val="000000"/>
                      <w:sz w:val="22"/>
                      <w:szCs w:val="22"/>
                    </w:rPr>
                    <w:t xml:space="preserve"> discussed before the contract but not contained in it.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terms</w:t>
                  </w:r>
                  <w:proofErr w:type="gramEnd"/>
                  <w:r>
                    <w:rPr>
                      <w:rFonts w:ascii="Times New Roman" w:eastAsia="Times New Roman" w:hAnsi="Times New Roman" w:cs="Times New Roman"/>
                      <w:color w:val="000000"/>
                      <w:sz w:val="22"/>
                      <w:szCs w:val="22"/>
                    </w:rPr>
                    <w:t xml:space="preserve"> discussed </w:t>
                  </w:r>
                  <w:r>
                    <w:rPr>
                      <w:rFonts w:ascii="Times New Roman" w:eastAsia="Times New Roman" w:hAnsi="Times New Roman" w:cs="Times New Roman"/>
                      <w:color w:val="000000"/>
                      <w:sz w:val="22"/>
                      <w:szCs w:val="22"/>
                    </w:rPr>
                    <w:t>at the time of the contract that contradict the written terms.</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none</w:t>
                  </w:r>
                  <w:proofErr w:type="gramEnd"/>
                  <w:r>
                    <w:rPr>
                      <w:rFonts w:ascii="Times New Roman" w:eastAsia="Times New Roman" w:hAnsi="Times New Roman" w:cs="Times New Roman"/>
                      <w:color w:val="000000"/>
                      <w:sz w:val="22"/>
                      <w:szCs w:val="22"/>
                    </w:rPr>
                    <w:t xml:space="preserve"> of the choices.</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Odell and Paula sign a contract for the sale of Odell’s Pub &amp; Grub Café to Paula. The parties intend their written contract to be a final statement of most, but </w:t>
            </w:r>
            <w:r>
              <w:rPr>
                <w:rFonts w:ascii="Times New Roman" w:eastAsia="Times New Roman" w:hAnsi="Times New Roman" w:cs="Times New Roman"/>
                <w:color w:val="000000"/>
                <w:sz w:val="22"/>
                <w:szCs w:val="22"/>
              </w:rPr>
              <w:t xml:space="preserve">not all, of the terms of their agreement—Odell must first buy the building from </w:t>
            </w:r>
            <w:proofErr w:type="spellStart"/>
            <w:r>
              <w:rPr>
                <w:rFonts w:ascii="Times New Roman" w:eastAsia="Times New Roman" w:hAnsi="Times New Roman" w:cs="Times New Roman"/>
                <w:color w:val="000000"/>
                <w:sz w:val="22"/>
                <w:szCs w:val="22"/>
              </w:rPr>
              <w:t>Quin</w:t>
            </w:r>
            <w:proofErr w:type="spellEnd"/>
            <w:r>
              <w:rPr>
                <w:rFonts w:ascii="Times New Roman" w:eastAsia="Times New Roman" w:hAnsi="Times New Roman" w:cs="Times New Roman"/>
                <w:color w:val="000000"/>
                <w:sz w:val="22"/>
                <w:szCs w:val="22"/>
              </w:rPr>
              <w:t>, after which Odell and Paula will negotiate a final price.​</w:t>
            </w:r>
          </w:p>
        </w:tc>
      </w:tr>
    </w:tbl>
    <w:p w:rsidR="00413DA2" w:rsidRDefault="00413DA2"/>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69. Refer to Fact Pattern 15-3. Paula later disputes some of the provisions of the deal with Odell. If the di</w:t>
            </w:r>
            <w:r>
              <w:rPr>
                <w:rFonts w:ascii="Times New Roman" w:eastAsia="Times New Roman" w:hAnsi="Times New Roman" w:cs="Times New Roman"/>
                <w:color w:val="000000"/>
                <w:sz w:val="22"/>
                <w:szCs w:val="22"/>
              </w:rPr>
              <w:t>spute results in litigation, a court will most likely admit evidence of additional terms that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628"/>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ambiguous</w:t>
                  </w:r>
                  <w:proofErr w:type="gramEnd"/>
                  <w:r>
                    <w:rPr>
                      <w:rFonts w:ascii="Times New Roman" w:eastAsia="Times New Roman" w:hAnsi="Times New Roman" w:cs="Times New Roman"/>
                      <w:color w:val="000000"/>
                      <w:sz w:val="22"/>
                      <w:szCs w:val="22"/>
                    </w:rPr>
                    <w: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consistent</w:t>
                  </w:r>
                  <w:proofErr w:type="gramEnd"/>
                  <w:r>
                    <w:rPr>
                      <w:rFonts w:ascii="Times New Roman" w:eastAsia="Times New Roman" w:hAnsi="Times New Roman" w:cs="Times New Roman"/>
                      <w:color w:val="000000"/>
                      <w:sz w:val="22"/>
                      <w:szCs w:val="22"/>
                    </w:rPr>
                    <w: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contradictory</w:t>
                  </w:r>
                  <w:proofErr w:type="gramEnd"/>
                  <w:r>
                    <w:rPr>
                      <w:rFonts w:ascii="Times New Roman" w:eastAsia="Times New Roman" w:hAnsi="Times New Roman" w:cs="Times New Roman"/>
                      <w:color w:val="000000"/>
                      <w:sz w:val="22"/>
                      <w:szCs w:val="22"/>
                    </w:rPr>
                    <w:t>.</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clear</w:t>
                  </w:r>
                  <w:proofErr w:type="gramEnd"/>
                  <w:r>
                    <w:rPr>
                      <w:rFonts w:ascii="Times New Roman" w:eastAsia="Times New Roman" w:hAnsi="Times New Roman" w:cs="Times New Roman"/>
                      <w:color w:val="000000"/>
                      <w:sz w:val="22"/>
                      <w:szCs w:val="22"/>
                    </w:rPr>
                    <w:t>.</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70. Refer to Fact Pattern 15-3. The writing that Odell and Paula signed is a </w:t>
            </w:r>
            <w:r>
              <w:rPr>
                <w:rFonts w:ascii="Times New Roman" w:eastAsia="Times New Roman" w:hAnsi="Times New Roman" w:cs="Times New Roman"/>
                <w:color w:val="000000"/>
                <w:sz w:val="22"/>
                <w:szCs w:val="22"/>
              </w:rPr>
              <w:t>contract that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551"/>
            </w:tblGrid>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completely</w:t>
                  </w:r>
                  <w:proofErr w:type="gramEnd"/>
                  <w:r>
                    <w:rPr>
                      <w:rFonts w:ascii="Times New Roman" w:eastAsia="Times New Roman" w:hAnsi="Times New Roman" w:cs="Times New Roman"/>
                      <w:color w:val="000000"/>
                      <w:sz w:val="22"/>
                      <w:szCs w:val="22"/>
                    </w:rPr>
                    <w:t xml:space="preserve"> integrated.</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conditionally</w:t>
                  </w:r>
                  <w:proofErr w:type="gramEnd"/>
                  <w:r>
                    <w:rPr>
                      <w:rFonts w:ascii="Times New Roman" w:eastAsia="Times New Roman" w:hAnsi="Times New Roman" w:cs="Times New Roman"/>
                      <w:color w:val="000000"/>
                      <w:sz w:val="22"/>
                      <w:szCs w:val="22"/>
                    </w:rPr>
                    <w:t xml:space="preserve"> integrated.</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413DA2" w:rsidRDefault="008876DF">
                  <w:pPr>
                    <w:pStyle w:val="p"/>
                  </w:pPr>
                  <w:proofErr w:type="gramStart"/>
                  <w:r>
                    <w:rPr>
                      <w:rFonts w:ascii="Times New Roman" w:eastAsia="Times New Roman" w:hAnsi="Times New Roman" w:cs="Times New Roman"/>
                      <w:color w:val="000000"/>
                      <w:sz w:val="22"/>
                      <w:szCs w:val="22"/>
                    </w:rPr>
                    <w:t>partially</w:t>
                  </w:r>
                  <w:proofErr w:type="gramEnd"/>
                  <w:r>
                    <w:rPr>
                      <w:rFonts w:ascii="Times New Roman" w:eastAsia="Times New Roman" w:hAnsi="Times New Roman" w:cs="Times New Roman"/>
                      <w:color w:val="000000"/>
                      <w:sz w:val="22"/>
                      <w:szCs w:val="22"/>
                    </w:rPr>
                    <w:t xml:space="preserve"> integrated.</w:t>
                  </w:r>
                </w:p>
              </w:tc>
            </w:tr>
            <w:tr w:rsidR="00413DA2">
              <w:tc>
                <w:tcPr>
                  <w:tcW w:w="400" w:type="dxa"/>
                  <w:tcMar>
                    <w:top w:w="0" w:type="dxa"/>
                    <w:left w:w="0" w:type="dxa"/>
                    <w:bottom w:w="0" w:type="dxa"/>
                    <w:right w:w="0" w:type="dxa"/>
                  </w:tcMar>
                </w:tcPr>
                <w:p w:rsidR="00413DA2" w:rsidRDefault="008876DF">
                  <w:r>
                    <w:rPr>
                      <w:color w:val="000000"/>
                      <w:sz w:val="20"/>
                      <w:szCs w:val="20"/>
                    </w:rPr>
                    <w:t> </w:t>
                  </w:r>
                </w:p>
              </w:tc>
              <w:tc>
                <w:tcPr>
                  <w:tcW w:w="0" w:type="auto"/>
                  <w:tcMar>
                    <w:top w:w="30" w:type="dxa"/>
                    <w:left w:w="0" w:type="dxa"/>
                    <w:bottom w:w="30" w:type="dxa"/>
                    <w:right w:w="0" w:type="dxa"/>
                  </w:tcMar>
                </w:tcPr>
                <w:p w:rsidR="00413DA2" w:rsidRDefault="008876DF">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413DA2" w:rsidRDefault="008876DF">
                  <w:pPr>
                    <w:pStyle w:val="p"/>
                  </w:pPr>
                  <w:proofErr w:type="spellStart"/>
                  <w:proofErr w:type="gramStart"/>
                  <w:r>
                    <w:rPr>
                      <w:rFonts w:ascii="Times New Roman" w:eastAsia="Times New Roman" w:hAnsi="Times New Roman" w:cs="Times New Roman"/>
                      <w:color w:val="000000"/>
                      <w:sz w:val="22"/>
                      <w:szCs w:val="22"/>
                    </w:rPr>
                    <w:t>separably</w:t>
                  </w:r>
                  <w:proofErr w:type="spellEnd"/>
                  <w:proofErr w:type="gramEnd"/>
                  <w:r>
                    <w:rPr>
                      <w:rFonts w:ascii="Times New Roman" w:eastAsia="Times New Roman" w:hAnsi="Times New Roman" w:cs="Times New Roman"/>
                      <w:color w:val="000000"/>
                      <w:sz w:val="22"/>
                      <w:szCs w:val="22"/>
                    </w:rPr>
                    <w:t xml:space="preserve"> integrated.</w:t>
                  </w:r>
                </w:p>
              </w:tc>
            </w:tr>
          </w:tbl>
          <w:p w:rsidR="00413DA2" w:rsidRDefault="00413DA2"/>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413DA2"/>
        </w:tc>
      </w:tr>
    </w:tbl>
    <w:p w:rsidR="00413DA2" w:rsidRDefault="00413DA2">
      <w:pPr>
        <w:spacing w:after="90"/>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71. Waterfront Hotels Corporation in Boston offers a job to Carol, who lives in Denver. Carol orally agrees to </w:t>
            </w:r>
            <w:r>
              <w:rPr>
                <w:rFonts w:ascii="Times New Roman" w:eastAsia="Times New Roman" w:hAnsi="Times New Roman" w:cs="Times New Roman"/>
                <w:color w:val="000000"/>
                <w:sz w:val="22"/>
                <w:szCs w:val="22"/>
              </w:rPr>
              <w:t xml:space="preserve">work for Waterfront for two years. She moves her family to Boston and begins work. Three months later, she is fired for no stated cause. She files a suit against the employer for rein-statement or pay. Waterfront pleads the lack of a written con-tract. In </w:t>
            </w:r>
            <w:r>
              <w:rPr>
                <w:rFonts w:ascii="Times New Roman" w:eastAsia="Times New Roman" w:hAnsi="Times New Roman" w:cs="Times New Roman"/>
                <w:color w:val="000000"/>
                <w:sz w:val="22"/>
                <w:szCs w:val="22"/>
              </w:rPr>
              <w:t>whose favor is the court likely to rule, and why?</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72. In a transaction for the sale of a warehouse, Standard Storage Company tells </w:t>
            </w:r>
            <w:proofErr w:type="spellStart"/>
            <w:r>
              <w:rPr>
                <w:rFonts w:ascii="Times New Roman" w:eastAsia="Times New Roman" w:hAnsi="Times New Roman" w:cs="Times New Roman"/>
                <w:color w:val="000000"/>
                <w:sz w:val="22"/>
                <w:szCs w:val="22"/>
              </w:rPr>
              <w:t>TriCounty</w:t>
            </w:r>
            <w:proofErr w:type="spellEnd"/>
            <w:r>
              <w:rPr>
                <w:rFonts w:ascii="Times New Roman" w:eastAsia="Times New Roman" w:hAnsi="Times New Roman" w:cs="Times New Roman"/>
                <w:color w:val="000000"/>
                <w:sz w:val="22"/>
                <w:szCs w:val="22"/>
              </w:rPr>
              <w:t xml:space="preserve"> Investment Corporation that the office furniture is included. The contract says nothing about office furniture, b</w:t>
            </w:r>
            <w:r>
              <w:rPr>
                <w:rFonts w:ascii="Times New Roman" w:eastAsia="Times New Roman" w:hAnsi="Times New Roman" w:cs="Times New Roman"/>
                <w:color w:val="000000"/>
                <w:sz w:val="22"/>
                <w:szCs w:val="22"/>
              </w:rPr>
              <w:t>ut does state, “This document supersedes all oral promises relating to the sale.” Is the furniture part of the sale? Why or why not?</w:t>
            </w:r>
          </w:p>
        </w:tc>
      </w:tr>
    </w:tbl>
    <w:p w:rsidR="00413DA2" w:rsidRDefault="00413DA2">
      <w:pPr>
        <w:spacing w:after="75"/>
      </w:pPr>
    </w:p>
    <w:p w:rsidR="00413DA2" w:rsidRDefault="008876DF">
      <w:pPr>
        <w:pageBreakBefore/>
      </w:pPr>
      <w:r>
        <w:rPr>
          <w:rFonts w:ascii="Times New Roman" w:eastAsia="Times New Roman" w:hAnsi="Times New Roman" w:cs="Times New Roman"/>
          <w:b/>
          <w:bCs/>
          <w:color w:val="000000"/>
          <w:sz w:val="22"/>
          <w:szCs w:val="22"/>
          <w:u w:val="single"/>
        </w:rPr>
        <w:lastRenderedPageBreak/>
        <w:t>Answer Key</w:t>
      </w:r>
      <w:r>
        <w:br/>
      </w: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7. 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8. 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9. 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10. 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11. 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12. 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13. 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14. 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15. 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16. 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17. 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18. 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19. 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20. 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21. 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22. 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23. 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24. 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25. 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lastRenderedPageBreak/>
              <w:t>26. 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27. 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28. 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29. 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30. 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31. 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32. 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33. 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34. </w:t>
            </w:r>
            <w:r>
              <w:rPr>
                <w:sz w:val="20"/>
                <w:szCs w:val="20"/>
              </w:rPr>
              <w:t>True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35. </w:t>
            </w:r>
            <w:r>
              <w:rPr>
                <w:sz w:val="20"/>
                <w:szCs w:val="20"/>
              </w:rPr>
              <w:t>False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36. </w:t>
            </w:r>
            <w:r>
              <w:rPr>
                <w:sz w:val="20"/>
                <w:szCs w:val="20"/>
              </w:rPr>
              <w:t>c</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37. </w:t>
            </w:r>
            <w:r>
              <w:rPr>
                <w:sz w:val="20"/>
                <w:szCs w:val="20"/>
              </w:rPr>
              <w:t>d</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38. </w:t>
            </w:r>
            <w:r>
              <w:rPr>
                <w:sz w:val="20"/>
                <w:szCs w:val="20"/>
              </w:rPr>
              <w:t>d</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39. </w:t>
            </w:r>
            <w:r>
              <w:rPr>
                <w:sz w:val="20"/>
                <w:szCs w:val="20"/>
              </w:rPr>
              <w:t>b</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40. </w:t>
            </w:r>
            <w:r>
              <w:rPr>
                <w:sz w:val="20"/>
                <w:szCs w:val="20"/>
              </w:rPr>
              <w:t>d</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41. </w:t>
            </w:r>
            <w:r>
              <w:rPr>
                <w:sz w:val="20"/>
                <w:szCs w:val="20"/>
              </w:rPr>
              <w:t>b</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42. </w:t>
            </w:r>
            <w:r>
              <w:rPr>
                <w:sz w:val="20"/>
                <w:szCs w:val="20"/>
              </w:rPr>
              <w:t>d</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43. </w:t>
            </w:r>
            <w:r>
              <w:rPr>
                <w:sz w:val="20"/>
                <w:szCs w:val="20"/>
              </w:rPr>
              <w:t>c</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44. </w:t>
            </w:r>
            <w:r>
              <w:rPr>
                <w:sz w:val="20"/>
                <w:szCs w:val="20"/>
              </w:rPr>
              <w:t>d</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45. </w:t>
            </w:r>
            <w:r>
              <w:rPr>
                <w:sz w:val="20"/>
                <w:szCs w:val="20"/>
              </w:rPr>
              <w:t>d</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46. </w:t>
            </w:r>
            <w:r>
              <w:rPr>
                <w:sz w:val="20"/>
                <w:szCs w:val="20"/>
              </w:rPr>
              <w:t>d</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47. </w:t>
            </w:r>
            <w:r>
              <w:rPr>
                <w:sz w:val="20"/>
                <w:szCs w:val="20"/>
              </w:rPr>
              <w:t>b</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48. </w:t>
            </w:r>
            <w:r>
              <w:rPr>
                <w:sz w:val="20"/>
                <w:szCs w:val="20"/>
              </w:rPr>
              <w:t>c</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49. </w:t>
            </w:r>
            <w:r>
              <w:rPr>
                <w:sz w:val="20"/>
                <w:szCs w:val="20"/>
              </w:rPr>
              <w:t>a</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50. </w:t>
            </w:r>
            <w:r>
              <w:rPr>
                <w:sz w:val="20"/>
                <w:szCs w:val="20"/>
              </w:rPr>
              <w:t>a</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51. </w:t>
            </w:r>
            <w:r>
              <w:rPr>
                <w:sz w:val="20"/>
                <w:szCs w:val="20"/>
              </w:rPr>
              <w:t>d</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52. </w:t>
            </w:r>
            <w:r>
              <w:rPr>
                <w:sz w:val="20"/>
                <w:szCs w:val="20"/>
              </w:rPr>
              <w:t>d</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53. </w:t>
            </w:r>
            <w:r>
              <w:rPr>
                <w:sz w:val="20"/>
                <w:szCs w:val="20"/>
              </w:rPr>
              <w:t>a</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54. </w:t>
            </w:r>
            <w:r>
              <w:rPr>
                <w:sz w:val="20"/>
                <w:szCs w:val="20"/>
              </w:rPr>
              <w:t>d</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55. </w:t>
            </w:r>
            <w:r>
              <w:rPr>
                <w:sz w:val="20"/>
                <w:szCs w:val="20"/>
              </w:rPr>
              <w:t>b</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56. </w:t>
            </w:r>
            <w:r>
              <w:rPr>
                <w:sz w:val="20"/>
                <w:szCs w:val="20"/>
              </w:rPr>
              <w:t>b</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57. </w:t>
            </w:r>
            <w:r>
              <w:rPr>
                <w:sz w:val="20"/>
                <w:szCs w:val="20"/>
              </w:rPr>
              <w:t>b</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58. </w:t>
            </w:r>
            <w:r>
              <w:rPr>
                <w:sz w:val="20"/>
                <w:szCs w:val="20"/>
              </w:rPr>
              <w:t>c</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59. </w:t>
            </w:r>
            <w:r>
              <w:rPr>
                <w:sz w:val="20"/>
                <w:szCs w:val="20"/>
              </w:rPr>
              <w:t>a</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60. </w:t>
            </w:r>
            <w:r>
              <w:rPr>
                <w:sz w:val="20"/>
                <w:szCs w:val="20"/>
              </w:rPr>
              <w:t>c</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61. </w:t>
            </w:r>
            <w:r>
              <w:rPr>
                <w:sz w:val="20"/>
                <w:szCs w:val="20"/>
              </w:rPr>
              <w:t>c</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62. </w:t>
            </w:r>
            <w:r>
              <w:rPr>
                <w:sz w:val="20"/>
                <w:szCs w:val="20"/>
              </w:rPr>
              <w:t>c</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63. </w:t>
            </w:r>
            <w:r>
              <w:rPr>
                <w:sz w:val="20"/>
                <w:szCs w:val="20"/>
              </w:rPr>
              <w:t>c</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64. </w:t>
            </w:r>
            <w:r>
              <w:rPr>
                <w:sz w:val="20"/>
                <w:szCs w:val="20"/>
              </w:rPr>
              <w:t>b</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65. </w:t>
            </w:r>
            <w:r>
              <w:rPr>
                <w:sz w:val="20"/>
                <w:szCs w:val="20"/>
              </w:rPr>
              <w:t>d</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66. </w:t>
            </w:r>
            <w:r>
              <w:rPr>
                <w:sz w:val="20"/>
                <w:szCs w:val="20"/>
              </w:rPr>
              <w:t>b</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67. </w:t>
            </w:r>
            <w:r>
              <w:rPr>
                <w:sz w:val="20"/>
                <w:szCs w:val="20"/>
              </w:rPr>
              <w:t>a</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68. </w:t>
            </w:r>
            <w:r>
              <w:rPr>
                <w:sz w:val="20"/>
                <w:szCs w:val="20"/>
              </w:rPr>
              <w:t>a</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69. </w:t>
            </w:r>
            <w:r>
              <w:rPr>
                <w:sz w:val="20"/>
                <w:szCs w:val="20"/>
              </w:rPr>
              <w:t>b</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70. </w:t>
            </w:r>
            <w:r>
              <w:rPr>
                <w:sz w:val="20"/>
                <w:szCs w:val="20"/>
              </w:rPr>
              <w:t>c</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71. ​The court might conclude that under the doctrine of promissory </w:t>
            </w:r>
            <w:proofErr w:type="spellStart"/>
            <w:r>
              <w:rPr>
                <w:rFonts w:ascii="Times New Roman" w:eastAsia="Times New Roman" w:hAnsi="Times New Roman" w:cs="Times New Roman"/>
                <w:color w:val="000000"/>
                <w:sz w:val="22"/>
                <w:szCs w:val="22"/>
              </w:rPr>
              <w:t>estoppel</w:t>
            </w:r>
            <w:proofErr w:type="spellEnd"/>
            <w:r>
              <w:rPr>
                <w:rFonts w:ascii="Times New Roman" w:eastAsia="Times New Roman" w:hAnsi="Times New Roman" w:cs="Times New Roman"/>
                <w:color w:val="000000"/>
                <w:sz w:val="22"/>
                <w:szCs w:val="22"/>
              </w:rPr>
              <w:t xml:space="preserve">, the employer is </w:t>
            </w:r>
            <w:proofErr w:type="spellStart"/>
            <w:r>
              <w:rPr>
                <w:rFonts w:ascii="Times New Roman" w:eastAsia="Times New Roman" w:hAnsi="Times New Roman" w:cs="Times New Roman"/>
                <w:color w:val="000000"/>
                <w:sz w:val="22"/>
                <w:szCs w:val="22"/>
              </w:rPr>
              <w:t>estopped</w:t>
            </w:r>
            <w:proofErr w:type="spellEnd"/>
            <w:r>
              <w:rPr>
                <w:rFonts w:ascii="Times New Roman" w:eastAsia="Times New Roman" w:hAnsi="Times New Roman" w:cs="Times New Roman"/>
                <w:color w:val="000000"/>
                <w:sz w:val="22"/>
                <w:szCs w:val="22"/>
              </w:rPr>
              <w:t xml:space="preserve"> from claiming the lack of a written contract as a defense. This oral contract may be enforced </w:t>
            </w:r>
            <w:r>
              <w:rPr>
                <w:rFonts w:ascii="Times New Roman" w:eastAsia="Times New Roman" w:hAnsi="Times New Roman" w:cs="Times New Roman"/>
                <w:color w:val="000000"/>
                <w:sz w:val="22"/>
                <w:szCs w:val="22"/>
              </w:rPr>
              <w:t xml:space="preserve">because the </w:t>
            </w:r>
            <w:proofErr w:type="spellStart"/>
            <w:r>
              <w:rPr>
                <w:rFonts w:ascii="Times New Roman" w:eastAsia="Times New Roman" w:hAnsi="Times New Roman" w:cs="Times New Roman"/>
                <w:color w:val="000000"/>
                <w:sz w:val="22"/>
                <w:szCs w:val="22"/>
              </w:rPr>
              <w:t>em-ployer</w:t>
            </w:r>
            <w:proofErr w:type="spellEnd"/>
            <w:r>
              <w:rPr>
                <w:rFonts w:ascii="Times New Roman" w:eastAsia="Times New Roman" w:hAnsi="Times New Roman" w:cs="Times New Roman"/>
                <w:color w:val="000000"/>
                <w:sz w:val="22"/>
                <w:szCs w:val="22"/>
              </w:rPr>
              <w:t xml:space="preserve"> made a promise on which the employee justifiably relied in </w:t>
            </w:r>
            <w:proofErr w:type="spellStart"/>
            <w:r>
              <w:rPr>
                <w:rFonts w:ascii="Times New Roman" w:eastAsia="Times New Roman" w:hAnsi="Times New Roman" w:cs="Times New Roman"/>
                <w:color w:val="000000"/>
                <w:sz w:val="22"/>
                <w:szCs w:val="22"/>
              </w:rPr>
              <w:t>mov-ing</w:t>
            </w:r>
            <w:proofErr w:type="spellEnd"/>
            <w:r>
              <w:rPr>
                <w:rFonts w:ascii="Times New Roman" w:eastAsia="Times New Roman" w:hAnsi="Times New Roman" w:cs="Times New Roman"/>
                <w:color w:val="000000"/>
                <w:sz w:val="22"/>
                <w:szCs w:val="22"/>
              </w:rPr>
              <w:t>, the reliance was foreseeable, and injustice can be avoided only by en-forcing the promise. If the court strictly enforces the Statute of Frauds, however, the employee</w:t>
            </w:r>
            <w:r>
              <w:rPr>
                <w:rFonts w:ascii="Times New Roman" w:eastAsia="Times New Roman" w:hAnsi="Times New Roman" w:cs="Times New Roman"/>
                <w:color w:val="000000"/>
                <w:sz w:val="22"/>
                <w:szCs w:val="22"/>
              </w:rPr>
              <w:t xml:space="preserve"> may be without a remedy because a con-tract that cannot be performed within one year from the day after its making must be in writing to be enforceable.</w:t>
            </w:r>
          </w:p>
        </w:tc>
      </w:tr>
    </w:tbl>
    <w:p w:rsidR="00413DA2" w:rsidRDefault="00413DA2">
      <w:pPr>
        <w:spacing w:after="75"/>
      </w:pPr>
    </w:p>
    <w:tbl>
      <w:tblPr>
        <w:tblW w:w="5000" w:type="pct"/>
        <w:tblBorders>
          <w:top w:val="nil"/>
          <w:left w:val="nil"/>
          <w:bottom w:val="nil"/>
          <w:right w:val="nil"/>
          <w:insideH w:val="nil"/>
          <w:insideV w:val="nil"/>
        </w:tblBorders>
        <w:tblCellMar>
          <w:left w:w="0" w:type="dxa"/>
          <w:right w:w="0" w:type="dxa"/>
        </w:tblCellMar>
        <w:tblLook w:val="0000"/>
      </w:tblPr>
      <w:tblGrid>
        <w:gridCol w:w="10800"/>
      </w:tblGrid>
      <w:tr w:rsidR="00413DA2">
        <w:tc>
          <w:tcPr>
            <w:tcW w:w="5000" w:type="pct"/>
            <w:tcMar>
              <w:top w:w="0" w:type="dxa"/>
              <w:left w:w="0" w:type="dxa"/>
              <w:bottom w:w="0" w:type="dxa"/>
              <w:right w:w="0" w:type="dxa"/>
            </w:tcMar>
            <w:vAlign w:val="center"/>
          </w:tcPr>
          <w:p w:rsidR="00413DA2" w:rsidRDefault="008876DF">
            <w:pPr>
              <w:pStyle w:val="p"/>
            </w:pPr>
            <w:r>
              <w:rPr>
                <w:rFonts w:ascii="Times New Roman" w:eastAsia="Times New Roman" w:hAnsi="Times New Roman" w:cs="Times New Roman"/>
                <w:color w:val="000000"/>
                <w:sz w:val="22"/>
                <w:szCs w:val="22"/>
              </w:rPr>
              <w:t xml:space="preserve">72. No, the furniture is not part of this deal. Under the </w:t>
            </w:r>
            <w:proofErr w:type="spellStart"/>
            <w:r>
              <w:rPr>
                <w:rFonts w:ascii="Times New Roman" w:eastAsia="Times New Roman" w:hAnsi="Times New Roman" w:cs="Times New Roman"/>
                <w:color w:val="000000"/>
                <w:sz w:val="22"/>
                <w:szCs w:val="22"/>
              </w:rPr>
              <w:t>parol</w:t>
            </w:r>
            <w:proofErr w:type="spellEnd"/>
            <w:r>
              <w:rPr>
                <w:rFonts w:ascii="Times New Roman" w:eastAsia="Times New Roman" w:hAnsi="Times New Roman" w:cs="Times New Roman"/>
                <w:color w:val="000000"/>
                <w:sz w:val="22"/>
                <w:szCs w:val="22"/>
              </w:rPr>
              <w:t xml:space="preserve"> evidence rule, if a writing that is </w:t>
            </w:r>
            <w:r>
              <w:rPr>
                <w:rFonts w:ascii="Times New Roman" w:eastAsia="Times New Roman" w:hAnsi="Times New Roman" w:cs="Times New Roman"/>
                <w:color w:val="000000"/>
                <w:sz w:val="22"/>
                <w:szCs w:val="22"/>
              </w:rPr>
              <w:t xml:space="preserve">integrated, or constitutes the parties’ entire agreement, includes a clause that no oral statements are </w:t>
            </w:r>
            <w:proofErr w:type="spellStart"/>
            <w:r>
              <w:rPr>
                <w:rFonts w:ascii="Times New Roman" w:eastAsia="Times New Roman" w:hAnsi="Times New Roman" w:cs="Times New Roman"/>
                <w:color w:val="000000"/>
                <w:sz w:val="22"/>
                <w:szCs w:val="22"/>
              </w:rPr>
              <w:t>incorpo</w:t>
            </w:r>
            <w:proofErr w:type="spellEnd"/>
            <w:r>
              <w:rPr>
                <w:rFonts w:ascii="Times New Roman" w:eastAsia="Times New Roman" w:hAnsi="Times New Roman" w:cs="Times New Roman"/>
                <w:color w:val="000000"/>
                <w:sz w:val="22"/>
                <w:szCs w:val="22"/>
              </w:rPr>
              <w:t>-rated, then no evidence of prior negotiations, prior agreements, or contemporaneous oral statements may be used to change the terms. In other wo</w:t>
            </w:r>
            <w:r>
              <w:rPr>
                <w:rFonts w:ascii="Times New Roman" w:eastAsia="Times New Roman" w:hAnsi="Times New Roman" w:cs="Times New Roman"/>
                <w:color w:val="000000"/>
                <w:sz w:val="22"/>
                <w:szCs w:val="22"/>
              </w:rPr>
              <w:t xml:space="preserve">rds, a party cannot introduce in court evidence of any contradictory negotiation or agreement that occurred before the contract was formed or any contradictory oral agreements that were made at the time the contract </w:t>
            </w:r>
            <w:proofErr w:type="gramStart"/>
            <w:r>
              <w:rPr>
                <w:rFonts w:ascii="Times New Roman" w:eastAsia="Times New Roman" w:hAnsi="Times New Roman" w:cs="Times New Roman"/>
                <w:color w:val="000000"/>
                <w:sz w:val="22"/>
                <w:szCs w:val="22"/>
              </w:rPr>
              <w:t>was</w:t>
            </w:r>
            <w:proofErr w:type="gramEnd"/>
            <w:r>
              <w:rPr>
                <w:rFonts w:ascii="Times New Roman" w:eastAsia="Times New Roman" w:hAnsi="Times New Roman" w:cs="Times New Roman"/>
                <w:color w:val="000000"/>
                <w:sz w:val="22"/>
                <w:szCs w:val="22"/>
              </w:rPr>
              <w:t xml:space="preserve"> formed. Thus, here, the fact </w:t>
            </w:r>
            <w:r>
              <w:rPr>
                <w:rFonts w:ascii="Times New Roman" w:eastAsia="Times New Roman" w:hAnsi="Times New Roman" w:cs="Times New Roman"/>
                <w:color w:val="000000"/>
                <w:sz w:val="22"/>
                <w:szCs w:val="22"/>
              </w:rPr>
              <w:lastRenderedPageBreak/>
              <w:t>that th</w:t>
            </w:r>
            <w:r>
              <w:rPr>
                <w:rFonts w:ascii="Times New Roman" w:eastAsia="Times New Roman" w:hAnsi="Times New Roman" w:cs="Times New Roman"/>
                <w:color w:val="000000"/>
                <w:sz w:val="22"/>
                <w:szCs w:val="22"/>
              </w:rPr>
              <w:t>e written contract did not mention the furniture and the clause in the document stated it superseded any oral promises means that the parties do not have a deal for the furniture.</w:t>
            </w:r>
          </w:p>
        </w:tc>
      </w:tr>
    </w:tbl>
    <w:p w:rsidR="00413DA2" w:rsidRDefault="00413DA2">
      <w:pPr>
        <w:spacing w:after="75"/>
      </w:pPr>
    </w:p>
    <w:p w:rsidR="00413DA2" w:rsidRDefault="00413DA2">
      <w:pPr>
        <w:spacing w:after="75"/>
      </w:pPr>
    </w:p>
    <w:sectPr w:rsidR="00413DA2" w:rsidSect="00413DA2">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DA2" w:rsidRDefault="00413DA2" w:rsidP="00413DA2">
      <w:r>
        <w:separator/>
      </w:r>
    </w:p>
  </w:endnote>
  <w:endnote w:type="continuationSeparator" w:id="0">
    <w:p w:rsidR="00413DA2" w:rsidRDefault="00413DA2" w:rsidP="00413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4"/>
      <w:gridCol w:w="1102"/>
    </w:tblGrid>
    <w:tr w:rsidR="00413DA2">
      <w:tblPrEx>
        <w:tblCellMar>
          <w:top w:w="0" w:type="dxa"/>
          <w:bottom w:w="0" w:type="dxa"/>
        </w:tblCellMar>
      </w:tblPrEx>
      <w:tc>
        <w:tcPr>
          <w:tcW w:w="4500" w:type="pct"/>
          <w:tcBorders>
            <w:top w:val="nil"/>
            <w:left w:val="nil"/>
            <w:bottom w:val="nil"/>
            <w:right w:val="nil"/>
          </w:tcBorders>
        </w:tcPr>
        <w:p w:rsidR="00413DA2" w:rsidRDefault="008876DF">
          <w:r>
            <w:rPr>
              <w:i/>
              <w:iCs/>
              <w:szCs w:val="16"/>
            </w:rPr>
            <w:t xml:space="preserve">Copyright </w:t>
          </w:r>
          <w:proofErr w:type="spellStart"/>
          <w:r>
            <w:rPr>
              <w:i/>
              <w:iCs/>
              <w:szCs w:val="16"/>
            </w:rPr>
            <w:t>Cengage</w:t>
          </w:r>
          <w:proofErr w:type="spellEnd"/>
          <w:r>
            <w:rPr>
              <w:i/>
              <w:iCs/>
              <w:szCs w:val="16"/>
            </w:rPr>
            <w:t xml:space="preserve"> Learning. Powered by </w:t>
          </w:r>
          <w:proofErr w:type="spellStart"/>
          <w:r>
            <w:rPr>
              <w:i/>
              <w:iCs/>
              <w:szCs w:val="16"/>
            </w:rPr>
            <w:t>Cognero</w:t>
          </w:r>
          <w:proofErr w:type="spellEnd"/>
          <w:r>
            <w:rPr>
              <w:i/>
              <w:iCs/>
              <w:szCs w:val="16"/>
            </w:rPr>
            <w:t>.</w:t>
          </w:r>
        </w:p>
      </w:tc>
      <w:tc>
        <w:tcPr>
          <w:tcW w:w="4500" w:type="pct"/>
          <w:tcBorders>
            <w:top w:val="nil"/>
            <w:left w:val="nil"/>
            <w:bottom w:val="nil"/>
            <w:right w:val="nil"/>
          </w:tcBorders>
        </w:tcPr>
        <w:p w:rsidR="00413DA2" w:rsidRDefault="008876DF">
          <w:pPr>
            <w:jc w:val="right"/>
          </w:pPr>
          <w:r>
            <w:rPr>
              <w:szCs w:val="16"/>
            </w:rPr>
            <w:t>Page </w:t>
          </w:r>
          <w:r w:rsidR="00413DA2">
            <w:fldChar w:fldCharType="begin"/>
          </w:r>
          <w:r>
            <w:instrText>PAGE</w:instrText>
          </w:r>
          <w:r>
            <w:fldChar w:fldCharType="separate"/>
          </w:r>
          <w:r>
            <w:rPr>
              <w:noProof/>
            </w:rPr>
            <w:t>1</w:t>
          </w:r>
          <w:r w:rsidR="00413DA2">
            <w:fldChar w:fldCharType="end"/>
          </w:r>
        </w:p>
      </w:tc>
    </w:tr>
  </w:tbl>
  <w:p w:rsidR="00413DA2" w:rsidRDefault="00413D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DA2" w:rsidRDefault="00413DA2" w:rsidP="00413DA2">
      <w:r>
        <w:separator/>
      </w:r>
    </w:p>
  </w:footnote>
  <w:footnote w:type="continuationSeparator" w:id="0">
    <w:p w:rsidR="00413DA2" w:rsidRDefault="00413DA2" w:rsidP="00413D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left w:w="0" w:type="dxa"/>
        <w:right w:w="0" w:type="dxa"/>
      </w:tblCellMar>
      <w:tblLook w:val="0000"/>
    </w:tblPr>
    <w:tblGrid>
      <w:gridCol w:w="5225"/>
      <w:gridCol w:w="3484"/>
      <w:gridCol w:w="2091"/>
    </w:tblGrid>
    <w:tr w:rsidR="00413DA2">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90"/>
            <w:gridCol w:w="4635"/>
          </w:tblGrid>
          <w:tr w:rsidR="00413DA2">
            <w:tc>
              <w:tcPr>
                <w:tcW w:w="15" w:type="dxa"/>
                <w:tcMar>
                  <w:top w:w="0" w:type="dxa"/>
                  <w:left w:w="0" w:type="dxa"/>
                  <w:bottom w:w="0" w:type="dxa"/>
                  <w:right w:w="0" w:type="dxa"/>
                </w:tcMar>
              </w:tcPr>
              <w:p w:rsidR="00413DA2" w:rsidRDefault="008876DF">
                <w:r>
                  <w:rPr>
                    <w:sz w:val="20"/>
                    <w:szCs w:val="20"/>
                  </w:rPr>
                  <w:t>Name:</w:t>
                </w:r>
              </w:p>
            </w:tc>
            <w:tc>
              <w:tcPr>
                <w:tcW w:w="0" w:type="auto"/>
                <w:tcBorders>
                  <w:bottom w:val="single" w:sz="6" w:space="0" w:color="000000"/>
                </w:tcBorders>
                <w:tcMar>
                  <w:top w:w="0" w:type="dxa"/>
                  <w:left w:w="0" w:type="dxa"/>
                  <w:bottom w:w="0" w:type="dxa"/>
                  <w:right w:w="0" w:type="dxa"/>
                </w:tcMar>
              </w:tcPr>
              <w:p w:rsidR="00413DA2" w:rsidRDefault="008876DF">
                <w:r>
                  <w:rPr>
                    <w:sz w:val="20"/>
                    <w:szCs w:val="20"/>
                  </w:rPr>
                  <w:t> </w:t>
                </w:r>
              </w:p>
            </w:tc>
          </w:tr>
        </w:tbl>
        <w:p w:rsidR="00413DA2" w:rsidRDefault="00413DA2"/>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612"/>
            <w:gridCol w:w="2872"/>
          </w:tblGrid>
          <w:tr w:rsidR="00413DA2">
            <w:tc>
              <w:tcPr>
                <w:tcW w:w="15" w:type="dxa"/>
                <w:tcMar>
                  <w:top w:w="0" w:type="dxa"/>
                  <w:left w:w="0" w:type="dxa"/>
                  <w:bottom w:w="0" w:type="dxa"/>
                  <w:right w:w="0" w:type="dxa"/>
                </w:tcMar>
              </w:tcPr>
              <w:p w:rsidR="00413DA2" w:rsidRDefault="008876DF">
                <w:r>
                  <w:rPr>
                    <w:sz w:val="20"/>
                    <w:szCs w:val="20"/>
                  </w:rPr>
                  <w:t> Class:</w:t>
                </w:r>
              </w:p>
            </w:tc>
            <w:tc>
              <w:tcPr>
                <w:tcW w:w="0" w:type="auto"/>
                <w:tcBorders>
                  <w:bottom w:val="single" w:sz="6" w:space="0" w:color="000000"/>
                </w:tcBorders>
                <w:tcMar>
                  <w:top w:w="0" w:type="dxa"/>
                  <w:left w:w="0" w:type="dxa"/>
                  <w:bottom w:w="0" w:type="dxa"/>
                  <w:right w:w="0" w:type="dxa"/>
                </w:tcMar>
              </w:tcPr>
              <w:p w:rsidR="00413DA2" w:rsidRDefault="008876DF">
                <w:r>
                  <w:rPr>
                    <w:sz w:val="20"/>
                    <w:szCs w:val="20"/>
                  </w:rPr>
                  <w:t> </w:t>
                </w:r>
              </w:p>
            </w:tc>
          </w:tr>
        </w:tbl>
        <w:p w:rsidR="00413DA2" w:rsidRDefault="00413DA2"/>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000"/>
          </w:tblPr>
          <w:tblGrid>
            <w:gridCol w:w="534"/>
            <w:gridCol w:w="1557"/>
          </w:tblGrid>
          <w:tr w:rsidR="00413DA2">
            <w:tc>
              <w:tcPr>
                <w:tcW w:w="15" w:type="dxa"/>
                <w:tcMar>
                  <w:top w:w="0" w:type="dxa"/>
                  <w:left w:w="0" w:type="dxa"/>
                  <w:bottom w:w="0" w:type="dxa"/>
                  <w:right w:w="0" w:type="dxa"/>
                </w:tcMar>
              </w:tcPr>
              <w:p w:rsidR="00413DA2" w:rsidRDefault="008876DF">
                <w:r>
                  <w:rPr>
                    <w:sz w:val="20"/>
                    <w:szCs w:val="20"/>
                  </w:rPr>
                  <w:t> Date:</w:t>
                </w:r>
              </w:p>
            </w:tc>
            <w:tc>
              <w:tcPr>
                <w:tcW w:w="0" w:type="auto"/>
                <w:tcBorders>
                  <w:bottom w:val="single" w:sz="6" w:space="0" w:color="000000"/>
                </w:tcBorders>
                <w:tcMar>
                  <w:top w:w="0" w:type="dxa"/>
                  <w:left w:w="0" w:type="dxa"/>
                  <w:bottom w:w="0" w:type="dxa"/>
                  <w:right w:w="0" w:type="dxa"/>
                </w:tcMar>
              </w:tcPr>
              <w:p w:rsidR="00413DA2" w:rsidRDefault="008876DF">
                <w:r>
                  <w:rPr>
                    <w:sz w:val="20"/>
                    <w:szCs w:val="20"/>
                  </w:rPr>
                  <w:t> </w:t>
                </w:r>
              </w:p>
            </w:tc>
          </w:tr>
        </w:tbl>
        <w:p w:rsidR="00413DA2" w:rsidRDefault="00413DA2"/>
      </w:tc>
    </w:tr>
  </w:tbl>
  <w:p w:rsidR="00413DA2" w:rsidRDefault="008876DF">
    <w:r>
      <w:br/>
    </w:r>
    <w:r>
      <w:rPr>
        <w:rFonts w:ascii="Times New Roman" w:eastAsia="Times New Roman" w:hAnsi="Times New Roman" w:cs="Times New Roman"/>
        <w:b/>
        <w:bCs/>
        <w:color w:val="000000"/>
        <w:sz w:val="22"/>
        <w:szCs w:val="22"/>
        <w:u w:val="single"/>
      </w:rPr>
      <w:t>Chapter 15 - The Statute of Frauds - Writing Requirement</w:t>
    </w:r>
  </w:p>
  <w:p w:rsidR="00413DA2" w:rsidRDefault="00413DA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footnotePr>
    <w:footnote w:id="-1"/>
    <w:footnote w:id="0"/>
  </w:footnotePr>
  <w:endnotePr>
    <w:endnote w:id="-1"/>
    <w:endnote w:id="0"/>
  </w:endnotePr>
  <w:compat/>
  <w:rsids>
    <w:rsidRoot w:val="00413DA2"/>
    <w:rsid w:val="00413DA2"/>
    <w:rsid w:val="00887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413DA2"/>
  </w:style>
  <w:style w:type="paragraph" w:customStyle="1" w:styleId="p">
    <w:name w:val="p"/>
    <w:basedOn w:val="Normal"/>
    <w:rsid w:val="00413DA2"/>
  </w:style>
  <w:style w:type="table" w:customStyle="1" w:styleId="questionMetaData">
    <w:name w:val="questionMetaData"/>
    <w:rsid w:val="00413DA2"/>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3018</Words>
  <Characters>17204</Characters>
  <Application>Microsoft Office Word</Application>
  <DocSecurity>0</DocSecurity>
  <Lines>143</Lines>
  <Paragraphs>40</Paragraphs>
  <ScaleCrop>false</ScaleCrop>
  <Company/>
  <LinksUpToDate>false</LinksUpToDate>
  <CharactersWithSpaces>20182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15 - The Statute of Frauds - Writing Requirement</dc:title>
  <dc:creator>Melanie Brohawn</dc:creator>
  <cp:lastModifiedBy>melanieb</cp:lastModifiedBy>
  <cp:revision>2</cp:revision>
  <dcterms:created xsi:type="dcterms:W3CDTF">2016-02-03T16:40:00Z</dcterms:created>
  <dcterms:modified xsi:type="dcterms:W3CDTF">2016-02-03T16:40:00Z</dcterms:modified>
</cp:coreProperties>
</file>